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409cbf4e01303c01b8641a74b5e55594be0311e"/>
    <w:p>
      <w:pPr>
        <w:pStyle w:val="Heading1"/>
      </w:pPr>
      <w:r>
        <w:rPr>
          <w:b/>
          <w:bCs/>
        </w:rPr>
        <w:t xml:space="preserve">A Good Man is Hard to Find AND OTHER STORIES</w:t>
      </w:r>
      <w:r>
        <w:br/>
      </w:r>
      <w:r>
        <w:rPr>
          <w:i/>
          <w:iCs/>
        </w:rPr>
        <w:t xml:space="preserve">Flannery O'Connor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Bobby Lee and Hiram came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ambling</w:t>
      </w:r>
      <w:r>
        <w:rPr>
          <w:b/>
          <w:bCs/>
        </w:rPr>
        <w:t xml:space="preserve"> </w:t>
      </w:r>
      <w:r>
        <w:rPr>
          <w:b/>
          <w:bCs/>
        </w:rPr>
        <w:t xml:space="preserve">back from the woods.</w:t>
      </w:r>
      <w:r>
        <w:br/>
      </w:r>
      <w:r>
        <w:t xml:space="preserve">    (a) telling (a story)</w:t>
      </w:r>
      <w:r>
        <w:br/>
      </w:r>
      <w:r>
        <w:t xml:space="preserve">    (b) walking leisurely</w:t>
      </w:r>
      <w:r>
        <w:br/>
      </w:r>
      <w:r>
        <w:t xml:space="preserve">    (c) causing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stood close together, waiting; their faces were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solemn</w:t>
      </w:r>
      <w:r>
        <w:rPr>
          <w:b/>
          <w:bCs/>
        </w:rPr>
        <w:t xml:space="preserve"> </w:t>
      </w:r>
      <w:r>
        <w:rPr>
          <w:b/>
          <w:bCs/>
        </w:rPr>
        <w:t xml:space="preserve">but expectant and every eye was on him.</w:t>
      </w:r>
      <w:r>
        <w:br/>
      </w:r>
      <w:r>
        <w:t xml:space="preserve">    (a) very serious--possibly dignified</w:t>
      </w:r>
      <w:r>
        <w:br/>
      </w:r>
      <w:r>
        <w:t xml:space="preserve">    (b) able to be taken on as one's own</w:t>
      </w:r>
      <w:r>
        <w:br/>
      </w:r>
      <w:r>
        <w:t xml:space="preserve">    (c) indicating approval or agreement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"Bevel," he said in a loud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jaunty</w:t>
      </w:r>
      <w:r>
        <w:rPr>
          <w:b/>
          <w:bCs/>
        </w:rPr>
        <w:t xml:space="preserve"> </w:t>
      </w:r>
      <w:r>
        <w:rPr>
          <w:b/>
          <w:bCs/>
        </w:rPr>
        <w:t xml:space="preserve">voice.</w:t>
      </w:r>
      <w:r>
        <w:br/>
      </w:r>
      <w:r>
        <w:t xml:space="preserve">    (a) the state or degree of being greater than zero</w:t>
      </w:r>
      <w:r>
        <w:br/>
      </w:r>
      <w:r>
        <w:t xml:space="preserve">    (b) with the involvement of other people or things</w:t>
      </w:r>
      <w:r>
        <w:br/>
      </w:r>
      <w:r>
        <w:t xml:space="preserve">    (c) appearing cheerful, lively, and self-confident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"Listen," Mrs. Connin said, "have you ever been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Baptized</w:t>
      </w:r>
      <w:r>
        <w:rPr>
          <w:b/>
          <w:bCs/>
        </w:rPr>
        <w:t xml:space="preserve">, Bevel?"</w:t>
      </w:r>
      <w:r>
        <w:br/>
      </w:r>
      <w:r>
        <w:t xml:space="preserve">    (a) directed energy from a negative (unacceptable) impulse or urge into a positive or acceptable action</w:t>
      </w:r>
      <w:r>
        <w:br/>
      </w:r>
      <w:r>
        <w:t xml:space="preserve">    (b) expressed personal artistic ideas or feelings while performing (or performing to) someone else's work</w:t>
      </w:r>
      <w:r>
        <w:br/>
      </w:r>
      <w:r>
        <w:t xml:space="preserve">    (c) "spiritually renewed" in a Christian ceremony  OR  initiated or purified by a challenging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"Of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affliction</w:t>
      </w:r>
      <w:r>
        <w:rPr>
          <w:b/>
          <w:bCs/>
        </w:rPr>
        <w:t xml:space="preserve">," Mrs. Connin said icily.</w:t>
      </w:r>
      <w:r>
        <w:br/>
      </w:r>
      <w:r>
        <w:t xml:space="preserve">    (a) worry or concern about what will happen</w:t>
      </w:r>
      <w:r>
        <w:br/>
      </w:r>
      <w:r>
        <w:t xml:space="preserve">    (b) something that causes ongoing suffering</w:t>
      </w:r>
      <w:r>
        <w:br/>
      </w:r>
      <w:r>
        <w:t xml:space="preserve">    (c) the study of the origin of the universe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gave one low cry of pain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indignation</w:t>
      </w:r>
      <w:r>
        <w:rPr>
          <w:b/>
          <w:bCs/>
        </w:rPr>
        <w:t xml:space="preserve">.</w:t>
      </w:r>
      <w:r>
        <w:br/>
      </w:r>
      <w:r>
        <w:t xml:space="preserve">    (a) anger or annoyance at something unjust or wrong</w:t>
      </w:r>
      <w:r>
        <w:br/>
      </w:r>
      <w:r>
        <w:t xml:space="preserve">    (b) acceptance of something undesired as unavoidable</w:t>
      </w:r>
      <w:r>
        <w:br/>
      </w:r>
      <w:r>
        <w:t xml:space="preserve">    (c) surprise as something unexpected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scrutinized</w:t>
      </w:r>
      <w:r>
        <w:rPr>
          <w:b/>
          <w:bCs/>
        </w:rPr>
        <w:t xml:space="preserve"> </w:t>
      </w:r>
      <w:r>
        <w:rPr>
          <w:b/>
          <w:bCs/>
        </w:rPr>
        <w:t xml:space="preserve">a chair across the room and then headed for it, putting her feet carefully one before the other.</w:t>
      </w:r>
      <w:r>
        <w:br/>
      </w:r>
      <w:r>
        <w:t xml:space="preserve">    (a) quoted (to make a point)</w:t>
      </w:r>
      <w:r>
        <w:br/>
      </w:r>
      <w:r>
        <w:t xml:space="preserve">    (b) looked at very carefully</w:t>
      </w:r>
      <w:r>
        <w:br/>
      </w:r>
      <w:r>
        <w:t xml:space="preserve">    (c) mirrored back (an image)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Then Susan said, "How?" in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indifferent</w:t>
      </w:r>
      <w:r>
        <w:rPr>
          <w:b/>
          <w:bCs/>
        </w:rPr>
        <w:t xml:space="preserve"> </w:t>
      </w:r>
      <w:r>
        <w:rPr>
          <w:b/>
          <w:bCs/>
        </w:rPr>
        <w:t xml:space="preserve">tone and she knew that she had them.</w:t>
      </w:r>
      <w:r>
        <w:br/>
      </w:r>
      <w:r>
        <w:t xml:space="preserve">    (a) likely to change</w:t>
      </w:r>
      <w:r>
        <w:br/>
      </w:r>
      <w:r>
        <w:t xml:space="preserve">    (b) without interest</w:t>
      </w:r>
      <w:r>
        <w:br/>
      </w:r>
      <w:r>
        <w:t xml:space="preserve">    (c) able to be found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would have to leave the house at four to get to the railroad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junction</w:t>
      </w:r>
      <w:r>
        <w:rPr>
          <w:b/>
          <w:bCs/>
        </w:rPr>
        <w:t xml:space="preserve"> </w:t>
      </w:r>
      <w:r>
        <w:rPr>
          <w:b/>
          <w:bCs/>
        </w:rPr>
        <w:t xml:space="preserve">by five-thirty.</w:t>
      </w:r>
      <w:r>
        <w:br/>
      </w:r>
      <w:r>
        <w:t xml:space="preserve">    (a) a place where things come together</w:t>
      </w:r>
      <w:r>
        <w:br/>
      </w:r>
      <w:r>
        <w:t xml:space="preserve">    (b) particles emitted by nuclear decay</w:t>
      </w:r>
      <w:r>
        <w:br/>
      </w:r>
      <w:r>
        <w:t xml:space="preserve">    (c) a central open space in a building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man across the aisle from them was spread out over two seats, his feet propped on the window and his head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jutting</w:t>
      </w:r>
      <w:r>
        <w:rPr>
          <w:b/>
          <w:bCs/>
        </w:rPr>
        <w:t xml:space="preserve"> </w:t>
      </w:r>
      <w:r>
        <w:rPr>
          <w:b/>
          <w:bCs/>
        </w:rPr>
        <w:t xml:space="preserve">into the aisle.</w:t>
      </w:r>
      <w:r>
        <w:br/>
      </w:r>
      <w:r>
        <w:t xml:space="preserve">    (a) expresses strong hatred or loathing for</w:t>
      </w:r>
      <w:r>
        <w:br/>
      </w:r>
      <w:r>
        <w:t xml:space="preserve">    (b) to stick out; or a part that sticks out</w:t>
      </w:r>
      <w:r>
        <w:br/>
      </w:r>
      <w:r>
        <w:t xml:space="preserve">    (c) expressed strong hatred or loathing for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"An old man," the boy said and had a sudden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foreboding</w:t>
      </w:r>
      <w:r>
        <w:rPr>
          <w:b/>
          <w:bCs/>
        </w:rPr>
        <w:t xml:space="preserve"> </w:t>
      </w:r>
      <w:r>
        <w:rPr>
          <w:b/>
          <w:bCs/>
        </w:rPr>
        <w:t xml:space="preserve">that he was not going to enjoy the day.</w:t>
      </w:r>
      <w:r>
        <w:br/>
      </w:r>
      <w:r>
        <w:t xml:space="preserve">    (a) moving to a worse or less prestigious situation</w:t>
      </w:r>
      <w:r>
        <w:br/>
      </w:r>
      <w:r>
        <w:t xml:space="preserve">    (b) a feeling that something bad is going to happen</w:t>
      </w:r>
      <w:r>
        <w:br/>
      </w:r>
      <w:r>
        <w:t xml:space="preserve">    (c) considering (the affect on a result or outcome)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justified what he was going to do on the grounds that it is sometimes necessary to teach a child a lesson he wont forget, particularly when the child is always reasserting his position with some new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impudence</w:t>
      </w:r>
      <w:r>
        <w:rPr>
          <w:b/>
          <w:bCs/>
        </w:rPr>
        <w:t xml:space="preserve">.</w:t>
      </w:r>
      <w:r>
        <w:br/>
      </w:r>
      <w:r>
        <w:t xml:space="preserve">    (a) soccer player who typically play in the middle third of the field and who assists with both defense and offense</w:t>
      </w:r>
      <w:r>
        <w:br/>
      </w:r>
      <w:r>
        <w:t xml:space="preserve">    (b) an artists performance of another artist's work that expresses the performer's feelings or ideas about the work</w:t>
      </w:r>
      <w:r>
        <w:br/>
      </w:r>
      <w:r>
        <w:t xml:space="preserve">    (c) improperly bold or disrespectful -- especially toward someone who is older or considered to be of higher status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child crashed through the woods, making the fallen leaves sound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ominous</w:t>
      </w:r>
      <w:r>
        <w:rPr>
          <w:b/>
          <w:bCs/>
        </w:rPr>
        <w:t xml:space="preserve"> </w:t>
      </w:r>
      <w:r>
        <w:rPr>
          <w:b/>
          <w:bCs/>
        </w:rPr>
        <w:t xml:space="preserve">under her feet.</w:t>
      </w:r>
      <w:r>
        <w:br/>
      </w:r>
      <w:r>
        <w:t xml:space="preserve">    (a) huge</w:t>
      </w:r>
      <w:r>
        <w:br/>
      </w:r>
      <w:r>
        <w:t xml:space="preserve">    (b) threatening (suggestive of, or foreshadowing bad things to come)</w:t>
      </w:r>
      <w:r>
        <w:br/>
      </w:r>
      <w:r>
        <w:t xml:space="preserve">    (c) comforting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"Yer leg," he said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reverently</w:t>
      </w:r>
      <w:r>
        <w:rPr>
          <w:b/>
          <w:bCs/>
        </w:rPr>
        <w:t xml:space="preserve">.</w:t>
      </w:r>
      <w:r>
        <w:br/>
      </w:r>
      <w:r>
        <w:t xml:space="preserve">    (a) with feelings of deep respect and admiration -- sometimes with a mixture of wonder and awe or fear</w:t>
      </w:r>
      <w:r>
        <w:br/>
      </w:r>
      <w:r>
        <w:t xml:space="preserve">    (b) with nervousness or discomfort felt by someone due to concern about what others will think of them</w:t>
      </w:r>
      <w:r>
        <w:br/>
      </w:r>
      <w:r>
        <w:t xml:space="preserve">    (c) in a manner that is not appropriate or different than would be expected in size, amount, or degree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Displaced</w:t>
      </w:r>
      <w:r>
        <w:rPr>
          <w:b/>
          <w:bCs/>
        </w:rPr>
        <w:t xml:space="preserve"> </w:t>
      </w:r>
      <w:r>
        <w:rPr>
          <w:b/>
          <w:bCs/>
        </w:rPr>
        <w:t xml:space="preserve">Person The peacock was following Mrs. Shortley up the road to the hill where she meant to stand.</w:t>
      </w:r>
      <w:r>
        <w:br/>
      </w:r>
      <w:r>
        <w:t xml:space="preserve">    (a) not translated</w:t>
      </w:r>
      <w:r>
        <w:br/>
      </w:r>
      <w:r>
        <w:t xml:space="preserve">    (b) forced to move</w:t>
      </w:r>
      <w:r>
        <w:br/>
      </w:r>
      <w:r>
        <w:t xml:space="preserve">    (c) began fighting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liable to</w:t>
      </w:r>
      <w:r>
        <w:rPr>
          <w:b/>
          <w:bCs/>
        </w:rPr>
        <w:t xml:space="preserve"> </w:t>
      </w:r>
      <w:r>
        <w:rPr>
          <w:b/>
          <w:bCs/>
        </w:rPr>
        <w:t xml:space="preserve">hear most anything," the old man remarked, leaning forward as if he were about to walk off but holding himself suspended.</w:t>
      </w:r>
      <w:r>
        <w:br/>
      </w:r>
      <w:r>
        <w:t xml:space="preserve">    (a) devices that convert light into electricity</w:t>
      </w:r>
      <w:r>
        <w:br/>
      </w:r>
      <w:r>
        <w:t xml:space="preserve">    (b) likely to; or maybe going to; or subject to</w:t>
      </w:r>
      <w:r>
        <w:br/>
      </w:r>
      <w:r>
        <w:t xml:space="preserve">    (c) temperature scale used in most of the world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Mrs. Shortley observed it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minutely</w:t>
      </w:r>
      <w:r>
        <w:rPr>
          <w:b/>
          <w:bCs/>
        </w:rPr>
        <w:t xml:space="preserve"> </w:t>
      </w:r>
      <w:r>
        <w:rPr>
          <w:b/>
          <w:bCs/>
        </w:rPr>
        <w:t xml:space="preserve">for half a second.</w:t>
      </w:r>
      <w:r>
        <w:br/>
      </w:r>
      <w:r>
        <w:t xml:space="preserve">    (a) in a manner that deserves praise</w:t>
      </w:r>
      <w:r>
        <w:br/>
      </w:r>
      <w:r>
        <w:t xml:space="preserve">    (b) in a manner that does not change</w:t>
      </w:r>
      <w:r>
        <w:br/>
      </w:r>
      <w:r>
        <w:t xml:space="preserve">    (c)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attention was fixed on the cock who was taking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</w:t>
      </w:r>
      <w:r>
        <w:rPr>
          <w:b/>
          <w:bCs/>
        </w:rPr>
        <w:t xml:space="preserve"> </w:t>
      </w:r>
      <w:r>
        <w:rPr>
          <w:b/>
          <w:bCs/>
        </w:rPr>
        <w:t xml:space="preserve">steps backward, his head against the spread tail.</w:t>
      </w:r>
      <w:r>
        <w:br/>
      </w:r>
      <w:r>
        <w:t xml:space="preserve">    (a) exact</w:t>
      </w:r>
      <w:r>
        <w:br/>
      </w:r>
      <w:r>
        <w:t xml:space="preserve">    (b) small</w:t>
      </w:r>
      <w:r>
        <w:br/>
      </w:r>
      <w:r>
        <w:t xml:space="preserve">    (c)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watched as he came out of the barn and motioned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Sulk</w:t>
      </w:r>
      <w:r>
        <w:rPr>
          <w:b/>
          <w:bCs/>
        </w:rPr>
        <w:t xml:space="preserve">, who was coming around the back of the lot.</w:t>
      </w:r>
      <w:r>
        <w:br/>
      </w:r>
      <w:r>
        <w:t xml:space="preserve">    (a) dislike strongly and look down upon</w:t>
      </w:r>
      <w:r>
        <w:br/>
      </w:r>
      <w:r>
        <w:t xml:space="preserve">    (b) to be overly unhappy and unsociable</w:t>
      </w:r>
      <w:r>
        <w:br/>
      </w:r>
      <w:r>
        <w:t xml:space="preserve">    (c) technical:  center or concentration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"Mr. Guizac," she said, "I can barely meet 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obligations</w:t>
      </w:r>
      <w:r>
        <w:rPr>
          <w:b/>
          <w:bCs/>
        </w:rPr>
        <w:t xml:space="preserve"> </w:t>
      </w:r>
      <w:r>
        <w:rPr>
          <w:b/>
          <w:bCs/>
        </w:rPr>
        <w:t xml:space="preserve">now."</w:t>
      </w:r>
      <w:r>
        <w:br/>
      </w:r>
      <w:r>
        <w:t xml:space="preserve">    (a) a duty</w:t>
      </w:r>
      <w:r>
        <w:br/>
      </w:r>
      <w:r>
        <w:t xml:space="preserve">    (b) copies</w:t>
      </w:r>
      <w:r>
        <w:br/>
      </w:r>
      <w:r>
        <w:t xml:space="preserve">    (c) snakes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2026-05-20T12:25:44Z</dcterms:created>
  <dcterms:modified xsi:type="dcterms:W3CDTF">2026-05-20T12:25:44Z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