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d3fb8be1214f77a205a926f1bea123ae2603e0"/>
    <w:p>
      <w:pPr>
        <w:pStyle w:val="Heading1"/>
      </w:pPr>
      <w:r>
        <w:rPr>
          <w:b/>
          <w:bCs/>
        </w:rPr>
        <w:t xml:space="preserve">A Good Man is Hard to Find AND OTHER STORIES</w:t>
      </w:r>
      <w:r>
        <w:br/>
      </w:r>
      <w:r>
        <w:rPr>
          <w:i/>
          <w:iCs/>
        </w:rPr>
        <w:t xml:space="preserve">Flannery O'Connor</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She knew that Bailey would not be willing to lose any time looking at an old house, but the more she talked about it, the more she wanted to see it once again and find out if the little twin</w:t>
      </w:r>
      <w:r>
        <w:rPr>
          <w:b/>
          <w:bCs/>
        </w:rPr>
        <w:t xml:space="preserve"> </w:t>
      </w:r>
      <w:r>
        <w:rPr>
          <w:b/>
          <w:bCs/>
          <w:u w:val="single"/>
        </w:rPr>
        <w:t xml:space="preserve">arbors</w:t>
      </w:r>
      <w:r>
        <w:rPr>
          <w:b/>
          <w:bCs/>
        </w:rPr>
        <w:t xml:space="preserve"> </w:t>
      </w:r>
      <w:r>
        <w:rPr>
          <w:b/>
          <w:bCs/>
        </w:rPr>
        <w:t xml:space="preserve">were still standing.</w:t>
      </w:r>
      <w:r>
        <w:br/>
      </w:r>
      <w:r>
        <w:t xml:space="preserve">    (a) frameworks that support climbing plants</w:t>
      </w:r>
      <w:r>
        <w:br/>
      </w:r>
      <w:r>
        <w:t xml:space="preserve">    (b) things accepted as true (without proof)</w:t>
      </w:r>
      <w:r>
        <w:br/>
      </w:r>
      <w:r>
        <w:t xml:space="preserve">    (c) things designed to stops something else</w:t>
      </w:r>
    </w:p>
    <w:p>
      <w:pPr>
        <w:pStyle w:val="Compact"/>
        <w:numPr>
          <w:ilvl w:val="0"/>
          <w:numId w:val="1001"/>
        </w:numPr>
      </w:pPr>
      <w:r>
        <w:rPr>
          <w:b/>
          <w:bCs/>
        </w:rPr>
        <w:t xml:space="preserve">She was</w:t>
      </w:r>
      <w:r>
        <w:rPr>
          <w:b/>
          <w:bCs/>
        </w:rPr>
        <w:t xml:space="preserve"> </w:t>
      </w:r>
      <w:r>
        <w:rPr>
          <w:b/>
          <w:bCs/>
          <w:u w:val="single"/>
        </w:rPr>
        <w:t xml:space="preserve">ravenous</w:t>
      </w:r>
      <w:r>
        <w:rPr>
          <w:b/>
          <w:bCs/>
        </w:rPr>
        <w:t xml:space="preserve"> </w:t>
      </w:r>
      <w:r>
        <w:rPr>
          <w:b/>
          <w:bCs/>
        </w:rPr>
        <w:t xml:space="preserve">for a son-in-law.</w:t>
      </w:r>
      <w:r>
        <w:br/>
      </w:r>
      <w:r>
        <w:t xml:space="preserve">    (a) extremely hungry</w:t>
      </w:r>
      <w:r>
        <w:br/>
      </w:r>
      <w:r>
        <w:t xml:space="preserve">    (b) likely to change</w:t>
      </w:r>
      <w:r>
        <w:br/>
      </w:r>
      <w:r>
        <w:t xml:space="preserve">    (c) able to be found</w:t>
      </w:r>
    </w:p>
    <w:p>
      <w:pPr>
        <w:pStyle w:val="Compact"/>
        <w:numPr>
          <w:ilvl w:val="0"/>
          <w:numId w:val="1001"/>
        </w:numPr>
      </w:pPr>
      <w:r>
        <w:rPr>
          <w:b/>
          <w:bCs/>
        </w:rPr>
        <w:t xml:space="preserve">He looked</w:t>
      </w:r>
      <w:r>
        <w:rPr>
          <w:b/>
          <w:bCs/>
        </w:rPr>
        <w:t xml:space="preserve"> </w:t>
      </w:r>
      <w:r>
        <w:rPr>
          <w:b/>
          <w:bCs/>
          <w:u w:val="single"/>
        </w:rPr>
        <w:t xml:space="preserve">morose</w:t>
      </w:r>
      <w:r>
        <w:rPr>
          <w:b/>
          <w:bCs/>
        </w:rPr>
        <w:t xml:space="preserve"> </w:t>
      </w:r>
      <w:r>
        <w:rPr>
          <w:b/>
          <w:bCs/>
        </w:rPr>
        <w:t xml:space="preserve">and bitter as if he had been insulted while someone held him.</w:t>
      </w:r>
      <w:r>
        <w:br/>
      </w:r>
      <w:r>
        <w:t xml:space="preserve">    (a) outside</w:t>
      </w:r>
      <w:r>
        <w:br/>
      </w:r>
      <w:r>
        <w:t xml:space="preserve">    (b) certain</w:t>
      </w:r>
      <w:r>
        <w:br/>
      </w:r>
      <w:r>
        <w:t xml:space="preserve">    (c) unhappy</w:t>
      </w:r>
    </w:p>
    <w:p>
      <w:pPr>
        <w:pStyle w:val="Compact"/>
        <w:numPr>
          <w:ilvl w:val="0"/>
          <w:numId w:val="1001"/>
        </w:numPr>
      </w:pPr>
      <w:r>
        <w:rPr>
          <w:b/>
          <w:bCs/>
        </w:rPr>
        <w:t xml:space="preserve">She took a running start and went through to the other side of the Apostle's</w:t>
      </w:r>
      <w:r>
        <w:rPr>
          <w:b/>
          <w:bCs/>
        </w:rPr>
        <w:t xml:space="preserve"> </w:t>
      </w:r>
      <w:r>
        <w:rPr>
          <w:b/>
          <w:bCs/>
          <w:u w:val="single"/>
        </w:rPr>
        <w:t xml:space="preserve">Creed</w:t>
      </w:r>
      <w:r>
        <w:rPr>
          <w:b/>
          <w:bCs/>
        </w:rPr>
        <w:t xml:space="preserve"> </w:t>
      </w:r>
      <w:r>
        <w:rPr>
          <w:b/>
          <w:bCs/>
        </w:rPr>
        <w:t xml:space="preserve">and then hung by her chin on the side of the bed, emptyminded.</w:t>
      </w:r>
      <w:r>
        <w:br/>
      </w:r>
      <w:r>
        <w:t xml:space="preserve">    (a) any system of principles or beliefs</w:t>
      </w:r>
      <w:r>
        <w:br/>
      </w:r>
      <w:r>
        <w:t xml:space="preserve">    (b) a basic building block for proteins</w:t>
      </w:r>
      <w:r>
        <w:br/>
      </w:r>
      <w:r>
        <w:t xml:space="preserve">    (c) someone who believe in a single God</w:t>
      </w:r>
    </w:p>
    <w:p>
      <w:pPr>
        <w:pStyle w:val="Compact"/>
        <w:numPr>
          <w:ilvl w:val="0"/>
          <w:numId w:val="1001"/>
        </w:numPr>
      </w:pPr>
      <w:r>
        <w:rPr>
          <w:b/>
          <w:bCs/>
        </w:rPr>
        <w:t xml:space="preserve">Her prayers, when she remembered to say them, were usually</w:t>
      </w:r>
      <w:r>
        <w:rPr>
          <w:b/>
          <w:bCs/>
        </w:rPr>
        <w:t xml:space="preserve"> </w:t>
      </w:r>
      <w:r>
        <w:rPr>
          <w:b/>
          <w:bCs/>
          <w:u w:val="single"/>
        </w:rPr>
        <w:t xml:space="preserve">perfunctory</w:t>
      </w:r>
      <w:r>
        <w:rPr>
          <w:b/>
          <w:bCs/>
        </w:rPr>
        <w:t xml:space="preserve"> </w:t>
      </w:r>
      <w:r>
        <w:rPr>
          <w:b/>
          <w:bCs/>
        </w:rPr>
        <w:t xml:space="preserve">but sometimes when she had done something wrong or heard music or lost something, or sometimes for no reason at all, she would be moved to fervor and would think of Christ on the long journey to Calvary, crushed three times under the rough cross.</w:t>
      </w:r>
      <w:r>
        <w:br/>
      </w:r>
      <w:r>
        <w:t xml:space="preserve">    (a) related to intelligence -- such as requiring, appealing to, or possessing intelligence</w:t>
      </w:r>
      <w:r>
        <w:br/>
      </w:r>
      <w:r>
        <w:t xml:space="preserve">    (b) (adjective) designed to stop something  OR  (noun) something that stops something else</w:t>
      </w:r>
      <w:r>
        <w:br/>
      </w:r>
      <w:r>
        <w:t xml:space="preserve">    (c) done without much interest or effort -- especially as when dispensing with a formality</w:t>
      </w:r>
    </w:p>
    <w:p>
      <w:pPr>
        <w:pStyle w:val="Compact"/>
        <w:numPr>
          <w:ilvl w:val="0"/>
          <w:numId w:val="1001"/>
        </w:numPr>
      </w:pPr>
      <w:r>
        <w:rPr>
          <w:b/>
          <w:bCs/>
        </w:rPr>
        <w:t xml:space="preserve">If anybody</w:t>
      </w:r>
      <w:r>
        <w:rPr>
          <w:b/>
          <w:bCs/>
        </w:rPr>
        <w:t xml:space="preserve"> </w:t>
      </w:r>
      <w:r>
        <w:rPr>
          <w:b/>
          <w:bCs/>
          <w:u w:val="single"/>
        </w:rPr>
        <w:t xml:space="preserve">desecrates</w:t>
      </w:r>
      <w:r>
        <w:rPr>
          <w:b/>
          <w:bCs/>
        </w:rPr>
        <w:t xml:space="preserve"> </w:t>
      </w:r>
      <w:r>
        <w:rPr>
          <w:b/>
          <w:bCs/>
        </w:rPr>
        <w:t xml:space="preserve">the temple of God, God will bring him to ruin and if you laugh, He may strike you thisaway.</w:t>
      </w:r>
      <w:r>
        <w:br/>
      </w:r>
      <w:r>
        <w:t xml:space="preserve">    (a) protects something or keeps it as it is</w:t>
      </w:r>
      <w:r>
        <w:br/>
      </w:r>
      <w:r>
        <w:t xml:space="preserve">    (b) violates the sacred nature of something</w:t>
      </w:r>
      <w:r>
        <w:br/>
      </w:r>
      <w:r>
        <w:t xml:space="preserve">    (c) examines in detail to better understand</w:t>
      </w:r>
    </w:p>
    <w:p>
      <w:pPr>
        <w:pStyle w:val="Compact"/>
        <w:numPr>
          <w:ilvl w:val="0"/>
          <w:numId w:val="1001"/>
        </w:numPr>
      </w:pPr>
      <w:r>
        <w:rPr>
          <w:b/>
          <w:bCs/>
        </w:rPr>
        <w:t xml:space="preserve">Both the old man and the child stared ahead as if they were awaiting an</w:t>
      </w:r>
      <w:r>
        <w:rPr>
          <w:b/>
          <w:bCs/>
        </w:rPr>
        <w:t xml:space="preserve"> </w:t>
      </w:r>
      <w:r>
        <w:rPr>
          <w:b/>
          <w:bCs/>
          <w:u w:val="single"/>
        </w:rPr>
        <w:t xml:space="preserve">apparition</w:t>
      </w:r>
      <w:r>
        <w:rPr>
          <w:b/>
          <w:bCs/>
        </w:rPr>
        <w:t xml:space="preserve">.</w:t>
      </w:r>
      <w:r>
        <w:br/>
      </w:r>
      <w:r>
        <w:t xml:space="preserve">    (a) a ghostlike figure or its appearance</w:t>
      </w:r>
      <w:r>
        <w:br/>
      </w:r>
      <w:r>
        <w:t xml:space="preserve">    (b) a Muslim religious teacher or leader</w:t>
      </w:r>
      <w:r>
        <w:br/>
      </w:r>
      <w:r>
        <w:t xml:space="preserve">    (c) lacking experience or sophistication</w:t>
      </w:r>
    </w:p>
    <w:p>
      <w:pPr>
        <w:pStyle w:val="Compact"/>
        <w:numPr>
          <w:ilvl w:val="0"/>
          <w:numId w:val="1001"/>
        </w:numPr>
      </w:pPr>
      <w:r>
        <w:rPr>
          <w:b/>
          <w:bCs/>
        </w:rPr>
        <w:t xml:space="preserve">He had never in his life been</w:t>
      </w:r>
      <w:r>
        <w:rPr>
          <w:b/>
          <w:bCs/>
        </w:rPr>
        <w:t xml:space="preserve"> </w:t>
      </w:r>
      <w:r>
        <w:rPr>
          <w:b/>
          <w:bCs/>
          <w:u w:val="single"/>
        </w:rPr>
        <w:t xml:space="preserve">accosted</w:t>
      </w:r>
      <w:r>
        <w:rPr>
          <w:b/>
          <w:bCs/>
        </w:rPr>
        <w:t xml:space="preserve"> </w:t>
      </w:r>
      <w:r>
        <w:rPr>
          <w:b/>
          <w:bCs/>
        </w:rPr>
        <w:t xml:space="preserve">by a policeman.</w:t>
      </w:r>
      <w:r>
        <w:br/>
      </w:r>
      <w:r>
        <w:t xml:space="preserve">    (a) approached and spoke in a demanding or challenging manner</w:t>
      </w:r>
      <w:r>
        <w:br/>
      </w:r>
      <w:r>
        <w:t xml:space="preserve">    (b) viewed in a certain way so as to form a belief or opinion</w:t>
      </w:r>
      <w:r>
        <w:br/>
      </w:r>
      <w:r>
        <w:t xml:space="preserve">    (c) promised, guaranteed, or indicated certainty of something</w:t>
      </w:r>
    </w:p>
    <w:p>
      <w:pPr>
        <w:pStyle w:val="Compact"/>
        <w:numPr>
          <w:ilvl w:val="0"/>
          <w:numId w:val="1001"/>
        </w:numPr>
      </w:pPr>
      <w:r>
        <w:rPr>
          <w:b/>
          <w:bCs/>
        </w:rPr>
        <w:t xml:space="preserve">He had never thought himself a great sinner before but he saw now that his true</w:t>
      </w:r>
      <w:r>
        <w:rPr>
          <w:b/>
          <w:bCs/>
        </w:rPr>
        <w:t xml:space="preserve"> </w:t>
      </w:r>
      <w:r>
        <w:rPr>
          <w:b/>
          <w:bCs/>
          <w:u w:val="single"/>
        </w:rPr>
        <w:t xml:space="preserve">depravity</w:t>
      </w:r>
      <w:r>
        <w:rPr>
          <w:b/>
          <w:bCs/>
        </w:rPr>
        <w:t xml:space="preserve"> </w:t>
      </w:r>
      <w:r>
        <w:rPr>
          <w:b/>
          <w:bCs/>
        </w:rPr>
        <w:t xml:space="preserve">had been hidden from him lest it cause him despair.</w:t>
      </w:r>
      <w:r>
        <w:br/>
      </w:r>
      <w:r>
        <w:t xml:space="preserve">    (a) a firm decision to do something</w:t>
      </w:r>
      <w:r>
        <w:br/>
      </w:r>
      <w:r>
        <w:t xml:space="preserve">    (b) measure of general intelligence</w:t>
      </w:r>
      <w:r>
        <w:br/>
      </w:r>
      <w:r>
        <w:t xml:space="preserve">    (c) complete immorality or evilness</w:t>
      </w:r>
    </w:p>
    <w:p>
      <w:pPr>
        <w:pStyle w:val="Compact"/>
        <w:numPr>
          <w:ilvl w:val="0"/>
          <w:numId w:val="1001"/>
        </w:numPr>
      </w:pPr>
      <w:r>
        <w:rPr>
          <w:b/>
          <w:bCs/>
        </w:rPr>
        <w:t xml:space="preserve">She required the taste of blood from time to time to keep her</w:t>
      </w:r>
      <w:r>
        <w:rPr>
          <w:b/>
          <w:bCs/>
        </w:rPr>
        <w:t xml:space="preserve"> </w:t>
      </w:r>
      <w:r>
        <w:rPr>
          <w:b/>
          <w:bCs/>
          <w:u w:val="single"/>
        </w:rPr>
        <w:t xml:space="preserve">equilibrium</w:t>
      </w:r>
      <w:r>
        <w:rPr>
          <w:b/>
          <w:bCs/>
        </w:rPr>
        <w:t xml:space="preserve">.</w:t>
      </w:r>
      <w:r>
        <w:br/>
      </w:r>
      <w:r>
        <w:t xml:space="preserve">    (a) balance</w:t>
      </w:r>
      <w:r>
        <w:br/>
      </w:r>
      <w:r>
        <w:t xml:space="preserve">    (b) payment</w:t>
      </w:r>
      <w:r>
        <w:br/>
      </w:r>
      <w:r>
        <w:t xml:space="preserve">    (c) thought</w:t>
      </w:r>
    </w:p>
    <w:p>
      <w:pPr>
        <w:pStyle w:val="Compact"/>
        <w:numPr>
          <w:ilvl w:val="0"/>
          <w:numId w:val="1001"/>
        </w:numPr>
      </w:pPr>
      <w:r>
        <w:rPr>
          <w:b/>
          <w:bCs/>
        </w:rPr>
        <w:t xml:space="preserve">There had not been any</w:t>
      </w:r>
      <w:r>
        <w:rPr>
          <w:b/>
          <w:bCs/>
        </w:rPr>
        <w:t xml:space="preserve"> </w:t>
      </w:r>
      <w:r>
        <w:rPr>
          <w:b/>
          <w:bCs/>
          <w:u w:val="single"/>
        </w:rPr>
        <w:t xml:space="preserve">perceptible</w:t>
      </w:r>
      <w:r>
        <w:rPr>
          <w:b/>
          <w:bCs/>
        </w:rPr>
        <w:t xml:space="preserve"> </w:t>
      </w:r>
      <w:r>
        <w:rPr>
          <w:b/>
          <w:bCs/>
        </w:rPr>
        <w:t xml:space="preserve">change in him for the last five years, but she had the sense that she might be cheated out of her triumph because she so often was.</w:t>
      </w:r>
      <w:r>
        <w:br/>
      </w:r>
      <w:r>
        <w:t xml:space="preserve">    (a) the state of being awake</w:t>
      </w:r>
      <w:r>
        <w:br/>
      </w:r>
      <w:r>
        <w:t xml:space="preserve">    (b) able to take on or adopt</w:t>
      </w:r>
      <w:r>
        <w:br/>
      </w:r>
      <w:r>
        <w:t xml:space="preserve">    (c) capable of being noticed</w:t>
      </w:r>
    </w:p>
    <w:p>
      <w:pPr>
        <w:pStyle w:val="Compact"/>
        <w:numPr>
          <w:ilvl w:val="0"/>
          <w:numId w:val="1001"/>
        </w:numPr>
      </w:pPr>
      <w:r>
        <w:rPr>
          <w:b/>
          <w:bCs/>
        </w:rPr>
        <w:t xml:space="preserve">The graduates had to walk three blocks in the hot sun in their black wool robes and as she plodded</w:t>
      </w:r>
      <w:r>
        <w:rPr>
          <w:b/>
          <w:bCs/>
        </w:rPr>
        <w:t xml:space="preserve"> </w:t>
      </w:r>
      <w:r>
        <w:rPr>
          <w:b/>
          <w:bCs/>
          <w:u w:val="single"/>
        </w:rPr>
        <w:t xml:space="preserve">stolidly</w:t>
      </w:r>
      <w:r>
        <w:rPr>
          <w:b/>
          <w:bCs/>
        </w:rPr>
        <w:t xml:space="preserve"> </w:t>
      </w:r>
      <w:r>
        <w:rPr>
          <w:b/>
          <w:bCs/>
        </w:rPr>
        <w:t xml:space="preserve">along she thought that if anyone considered this academic procession something impressive to behold, they need only wait until they saw that old General in his courageous gray and that clean young Boy Scout stoutly wheeling his chair across the stage with the sunlight catching the sword.</w:t>
      </w:r>
      <w:r>
        <w:br/>
      </w:r>
      <w:r>
        <w:t xml:space="preserve">    (a) intentionally</w:t>
      </w:r>
      <w:r>
        <w:br/>
      </w:r>
      <w:r>
        <w:t xml:space="preserve">    (b) unemotionally</w:t>
      </w:r>
      <w:r>
        <w:br/>
      </w:r>
      <w:r>
        <w:t xml:space="preserve">    (c) with distaste</w:t>
      </w:r>
    </w:p>
    <w:p>
      <w:pPr>
        <w:pStyle w:val="Compact"/>
        <w:numPr>
          <w:ilvl w:val="0"/>
          <w:numId w:val="1001"/>
        </w:numPr>
      </w:pPr>
      <w:r>
        <w:rPr>
          <w:b/>
          <w:bCs/>
        </w:rPr>
        <w:t xml:space="preserve">Mrs. Freeman would take on strange resentments and for days together she would be sullen but the source of her displeasure was always obscure; a direct attack, a positive leer,</w:t>
      </w:r>
      <w:r>
        <w:rPr>
          <w:b/>
          <w:bCs/>
        </w:rPr>
        <w:t xml:space="preserve"> </w:t>
      </w:r>
      <w:r>
        <w:rPr>
          <w:b/>
          <w:bCs/>
          <w:u w:val="single"/>
        </w:rPr>
        <w:t xml:space="preserve">blatant</w:t>
      </w:r>
      <w:r>
        <w:rPr>
          <w:b/>
          <w:bCs/>
        </w:rPr>
        <w:t xml:space="preserve"> </w:t>
      </w:r>
      <w:r>
        <w:rPr>
          <w:b/>
          <w:bCs/>
        </w:rPr>
        <w:t xml:space="preserve">ugliness to her face-these never touched her.</w:t>
      </w:r>
      <w:r>
        <w:br/>
      </w:r>
      <w:r>
        <w:t xml:space="preserve">    (a) outside</w:t>
      </w:r>
      <w:r>
        <w:br/>
      </w:r>
      <w:r>
        <w:t xml:space="preserve">    (b) certain</w:t>
      </w:r>
      <w:r>
        <w:br/>
      </w:r>
      <w:r>
        <w:t xml:space="preserve">    (c) obvious</w:t>
      </w:r>
    </w:p>
    <w:p>
      <w:pPr>
        <w:pStyle w:val="Compact"/>
        <w:numPr>
          <w:ilvl w:val="0"/>
          <w:numId w:val="1001"/>
        </w:numPr>
      </w:pPr>
      <w:r>
        <w:rPr>
          <w:b/>
          <w:bCs/>
        </w:rPr>
        <w:t xml:space="preserve">These words had been underlined with a blue pencil and they worked on Mrs. Hopewell like some evil</w:t>
      </w:r>
      <w:r>
        <w:rPr>
          <w:b/>
          <w:bCs/>
        </w:rPr>
        <w:t xml:space="preserve"> </w:t>
      </w:r>
      <w:r>
        <w:rPr>
          <w:b/>
          <w:bCs/>
          <w:u w:val="single"/>
        </w:rPr>
        <w:t xml:space="preserve">incantation</w:t>
      </w:r>
      <w:r>
        <w:rPr>
          <w:b/>
          <w:bCs/>
        </w:rPr>
        <w:t xml:space="preserve"> </w:t>
      </w:r>
      <w:r>
        <w:rPr>
          <w:b/>
          <w:bCs/>
        </w:rPr>
        <w:t xml:space="preserve">in gibberish.</w:t>
      </w:r>
      <w:r>
        <w:br/>
      </w:r>
      <w:r>
        <w:t xml:space="preserve">    (a) a period of time when someone exhibits unusual behavior</w:t>
      </w:r>
      <w:r>
        <w:br/>
      </w:r>
      <w:r>
        <w:t xml:space="preserve">    (b) the act or process of stopping something from happening</w:t>
      </w:r>
      <w:r>
        <w:br/>
      </w:r>
      <w:r>
        <w:t xml:space="preserve">    (c) words believed to have a magical effect when said aloud</w:t>
      </w:r>
    </w:p>
    <w:p>
      <w:pPr>
        <w:pStyle w:val="Compact"/>
        <w:numPr>
          <w:ilvl w:val="0"/>
          <w:numId w:val="1001"/>
        </w:numPr>
      </w:pPr>
      <w:r>
        <w:rPr>
          <w:b/>
          <w:bCs/>
        </w:rPr>
        <w:t xml:space="preserve">"Yes mam," he said in an</w:t>
      </w:r>
      <w:r>
        <w:rPr>
          <w:b/>
          <w:bCs/>
        </w:rPr>
        <w:t xml:space="preserve"> </w:t>
      </w:r>
      <w:r>
        <w:rPr>
          <w:b/>
          <w:bCs/>
          <w:u w:val="single"/>
        </w:rPr>
        <w:t xml:space="preserve">abashed</w:t>
      </w:r>
      <w:r>
        <w:rPr>
          <w:b/>
          <w:bCs/>
        </w:rPr>
        <w:t xml:space="preserve"> </w:t>
      </w:r>
      <w:r>
        <w:rPr>
          <w:b/>
          <w:bCs/>
        </w:rPr>
        <w:t xml:space="preserve">voice, "I would sher love to do that!"</w:t>
      </w:r>
      <w:r>
        <w:br/>
      </w:r>
      <w:r>
        <w:t xml:space="preserve">    (a) embarrassed or self-conscious</w:t>
      </w:r>
      <w:r>
        <w:br/>
      </w:r>
      <w:r>
        <w:t xml:space="preserve">    (b) commended or praised publicly</w:t>
      </w:r>
      <w:r>
        <w:br/>
      </w:r>
      <w:r>
        <w:t xml:space="preserve">    (c) with rises and falls in pitch</w:t>
      </w:r>
    </w:p>
    <w:p>
      <w:pPr>
        <w:pStyle w:val="Compact"/>
        <w:numPr>
          <w:ilvl w:val="0"/>
          <w:numId w:val="1001"/>
        </w:numPr>
      </w:pPr>
      <w:r>
        <w:rPr>
          <w:b/>
          <w:bCs/>
        </w:rPr>
        <w:t xml:space="preserve">About fifteen feet from the</w:t>
      </w:r>
      <w:r>
        <w:rPr>
          <w:b/>
          <w:bCs/>
        </w:rPr>
        <w:t xml:space="preserve"> </w:t>
      </w:r>
      <w:r>
        <w:rPr>
          <w:b/>
          <w:bCs/>
          <w:u w:val="single"/>
        </w:rPr>
        <w:t xml:space="preserve">gesticulating</w:t>
      </w:r>
      <w:r>
        <w:rPr>
          <w:b/>
          <w:bCs/>
        </w:rPr>
        <w:t xml:space="preserve"> </w:t>
      </w:r>
      <w:r>
        <w:rPr>
          <w:b/>
          <w:bCs/>
        </w:rPr>
        <w:t xml:space="preserve">group, she stopped and made her presence felt by training her gaze on the back of Mrs. McIntyre's neck.</w:t>
      </w:r>
      <w:r>
        <w:br/>
      </w:r>
      <w:r>
        <w:t xml:space="preserve">    (a) making gestures (hand or body movements) while speaking or to express something</w:t>
      </w:r>
      <w:r>
        <w:br/>
      </w:r>
      <w:r>
        <w:t xml:space="preserve">    (b) surgically interrupting nerve tracts to and from the frontal lobe of the brain</w:t>
      </w:r>
      <w:r>
        <w:br/>
      </w:r>
      <w:r>
        <w:t xml:space="preserve">    (c) releasing from slavery or servitude; or (metaphorically) from social restraints</w:t>
      </w:r>
    </w:p>
    <w:p>
      <w:pPr>
        <w:pStyle w:val="Compact"/>
        <w:numPr>
          <w:ilvl w:val="0"/>
          <w:numId w:val="1001"/>
        </w:numPr>
      </w:pPr>
      <w:r>
        <w:rPr>
          <w:b/>
          <w:bCs/>
        </w:rPr>
        <w:t xml:space="preserve">Mrs. Shortley waited until the car was out of sight and then she made her way</w:t>
      </w:r>
      <w:r>
        <w:rPr>
          <w:b/>
          <w:bCs/>
        </w:rPr>
        <w:t xml:space="preserve"> </w:t>
      </w:r>
      <w:r>
        <w:rPr>
          <w:b/>
          <w:bCs/>
          <w:u w:val="single"/>
        </w:rPr>
        <w:t xml:space="preserve">circuitously</w:t>
      </w:r>
      <w:r>
        <w:rPr>
          <w:b/>
          <w:bCs/>
        </w:rPr>
        <w:t xml:space="preserve"> </w:t>
      </w:r>
      <w:r>
        <w:rPr>
          <w:b/>
          <w:bCs/>
        </w:rPr>
        <w:t xml:space="preserve">to the mulberry tree and stood about ten feet behind the two Negroes, one an old man holding a bucket half full of calf feed and the other a yellowish boy with a short woodchuck-like head pushed into a rounded felt hat.</w:t>
      </w:r>
      <w:r>
        <w:br/>
      </w:r>
      <w:r>
        <w:t xml:space="preserve">    (a) in an indirect way</w:t>
      </w:r>
      <w:r>
        <w:br/>
      </w:r>
      <w:r>
        <w:t xml:space="preserve">    (b) in a sloped manner</w:t>
      </w:r>
      <w:r>
        <w:br/>
      </w:r>
      <w:r>
        <w:t xml:space="preserve">    (c) with strong desire</w:t>
      </w:r>
    </w:p>
    <w:p>
      <w:pPr>
        <w:pStyle w:val="Compact"/>
        <w:numPr>
          <w:ilvl w:val="0"/>
          <w:numId w:val="1001"/>
        </w:numPr>
      </w:pPr>
      <w:r>
        <w:rPr>
          <w:b/>
          <w:bCs/>
        </w:rPr>
        <w:t xml:space="preserve">He could work milking machines and he was</w:t>
      </w:r>
      <w:r>
        <w:rPr>
          <w:b/>
          <w:bCs/>
        </w:rPr>
        <w:t xml:space="preserve"> </w:t>
      </w:r>
      <w:r>
        <w:rPr>
          <w:b/>
          <w:bCs/>
          <w:u w:val="single"/>
        </w:rPr>
        <w:t xml:space="preserve">scrupulously</w:t>
      </w:r>
      <w:r>
        <w:rPr>
          <w:b/>
          <w:bCs/>
        </w:rPr>
        <w:t xml:space="preserve"> </w:t>
      </w:r>
      <w:r>
        <w:rPr>
          <w:b/>
          <w:bCs/>
        </w:rPr>
        <w:t xml:space="preserve">clean.</w:t>
      </w:r>
      <w:r>
        <w:br/>
      </w:r>
      <w:r>
        <w:t xml:space="preserve">    (a) ethically; or carefully diligent</w:t>
      </w:r>
      <w:r>
        <w:br/>
      </w:r>
      <w:r>
        <w:t xml:space="preserve">    (b) in a manner that does not change</w:t>
      </w:r>
      <w:r>
        <w:br/>
      </w:r>
      <w:r>
        <w:t xml:space="preserve">    (c) in a manner that deserves praise</w:t>
      </w:r>
    </w:p>
    <w:p>
      <w:pPr>
        <w:pStyle w:val="Compact"/>
        <w:numPr>
          <w:ilvl w:val="0"/>
          <w:numId w:val="1001"/>
        </w:numPr>
      </w:pPr>
      <w:r>
        <w:rPr>
          <w:b/>
          <w:bCs/>
        </w:rPr>
        <w:t xml:space="preserve">She pored over the</w:t>
      </w:r>
      <w:r>
        <w:rPr>
          <w:b/>
          <w:bCs/>
        </w:rPr>
        <w:t xml:space="preserve"> </w:t>
      </w:r>
      <w:r>
        <w:rPr>
          <w:b/>
          <w:bCs/>
          <w:u w:val="single"/>
        </w:rPr>
        <w:t xml:space="preserve">Apocalypse</w:t>
      </w:r>
      <w:r>
        <w:rPr>
          <w:b/>
          <w:bCs/>
        </w:rPr>
        <w:t xml:space="preserve"> </w:t>
      </w:r>
      <w:r>
        <w:rPr>
          <w:b/>
          <w:bCs/>
        </w:rPr>
        <w:t xml:space="preserve">and began to quote from the Prophets and before long she had come to a deeper understanding of her existence.</w:t>
      </w:r>
      <w:r>
        <w:br/>
      </w:r>
      <w:r>
        <w:t xml:space="preserve">    (a) something that causes ongoing suffering</w:t>
      </w:r>
      <w:r>
        <w:br/>
      </w:r>
      <w:r>
        <w:t xml:space="preserve">    (b) worry or concern about what will happen</w:t>
      </w:r>
      <w:r>
        <w:br/>
      </w:r>
      <w:r>
        <w:t xml:space="preserve">    (c) an event involving terrible destruction</w:t>
      </w:r>
    </w:p>
    <w:p>
      <w:pPr>
        <w:pStyle w:val="Compact"/>
        <w:numPr>
          <w:ilvl w:val="0"/>
          <w:numId w:val="1001"/>
        </w:numPr>
      </w:pPr>
      <w:r>
        <w:rPr>
          <w:b/>
          <w:bCs/>
        </w:rPr>
        <w:t xml:space="preserve">She began to understand that she had a moral obligation to fire the Pole and that she was</w:t>
      </w:r>
      <w:r>
        <w:rPr>
          <w:b/>
          <w:bCs/>
        </w:rPr>
        <w:t xml:space="preserve"> </w:t>
      </w:r>
      <w:r>
        <w:rPr>
          <w:b/>
          <w:bCs/>
          <w:u w:val="single"/>
        </w:rPr>
        <w:t xml:space="preserve">shirking</w:t>
      </w:r>
      <w:r>
        <w:rPr>
          <w:b/>
          <w:bCs/>
        </w:rPr>
        <w:t xml:space="preserve"> </w:t>
      </w:r>
      <w:r>
        <w:rPr>
          <w:b/>
          <w:bCs/>
        </w:rPr>
        <w:t xml:space="preserve">it because she found it hard to do.</w:t>
      </w:r>
      <w:r>
        <w:br/>
      </w:r>
      <w:r>
        <w:t xml:space="preserve">    (a) fighting</w:t>
      </w:r>
      <w:r>
        <w:br/>
      </w:r>
      <w:r>
        <w:t xml:space="preserve">    (b) changing</w:t>
      </w:r>
      <w:r>
        <w:br/>
      </w:r>
      <w:r>
        <w:t xml:space="preserve">    (c) avoiding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2026-05-20T12:25:45Z</dcterms:created>
  <dcterms:modified xsi:type="dcterms:W3CDTF">2026-05-20T12:25:45Z</dcterms:modified>
</cp:coreProperties>
</file>

<file path=docProps/custom.xml><?xml version="1.0" encoding="utf-8"?>
<Properties xmlns="http://schemas.openxmlformats.org/officeDocument/2006/custom-properties" xmlns:vt="http://schemas.openxmlformats.org/officeDocument/2006/docPropsVTypes"/>
</file>