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6c87f6fd7c274bfcd39a38f3fbe27e0446c4f35"/>
    <w:p>
      <w:pPr>
        <w:pStyle w:val="Heading1"/>
      </w:pPr>
      <w:r>
        <w:rPr>
          <w:b/>
          <w:bCs/>
        </w:rPr>
        <w:t xml:space="preserve">A Gesture Life</w:t>
      </w:r>
      <w:r>
        <w:br/>
      </w:r>
      <w:r>
        <w:rPr>
          <w:i/>
          <w:iCs/>
        </w:rPr>
        <w:t xml:space="preserve">Chang-rae Lee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Indeed, I have long felt that I ought to place my energies toward the reckoning of what stands in the here and now, especially given my ever-</w:t>
      </w:r>
      <w:r>
        <w:rPr>
          <w:b/>
          <w:bCs/>
          <w:u w:val="single"/>
        </w:rPr>
        <w:t xml:space="preserve">dwindling</w:t>
      </w:r>
      <w:r>
        <w:rPr>
          <w:b/>
          <w:bCs/>
        </w:rPr>
        <w:t xml:space="preserve"> </w:t>
      </w:r>
      <w:r>
        <w:rPr>
          <w:b/>
          <w:bCs/>
        </w:rPr>
        <w:t xml:space="preserve">years, and so this is what I shall do.</w:t>
      </w:r>
      <w:r>
        <w:br/>
      </w:r>
      <w:r>
        <w:t xml:space="preserve">    (a) decreasing</w:t>
      </w:r>
      <w:r>
        <w:br/>
      </w:r>
      <w:r>
        <w:t xml:space="preserve">    (b) satisfying</w:t>
      </w:r>
      <w:r>
        <w:br/>
      </w:r>
      <w:r>
        <w:t xml:space="preserve">    (c) unwrapping</w:t>
      </w:r>
    </w:p>
    <w:p>
      <w:pPr>
        <w:pStyle w:val="Compact"/>
        <w:numPr>
          <w:ilvl w:val="0"/>
          <w:numId w:val="1001"/>
        </w:numPr>
      </w:pPr>
      <w:r>
        <w:rPr>
          <w:b/>
          <w:bCs/>
        </w:rPr>
        <w:t xml:space="preserve">And for that moment I would have gladly gone there, or anywhere, for there was nothing but an</w:t>
      </w:r>
      <w:r>
        <w:rPr>
          <w:b/>
          <w:bCs/>
        </w:rPr>
        <w:t xml:space="preserve"> </w:t>
      </w:r>
      <w:r>
        <w:rPr>
          <w:b/>
          <w:bCs/>
          <w:u w:val="single"/>
        </w:rPr>
        <w:t xml:space="preserve">immaculate</w:t>
      </w:r>
      <w:r>
        <w:rPr>
          <w:b/>
          <w:bCs/>
        </w:rPr>
        <w:t xml:space="preserve"> </w:t>
      </w:r>
      <w:r>
        <w:rPr>
          <w:b/>
          <w:bCs/>
        </w:rPr>
        <w:t xml:space="preserve">calm in my heart.</w:t>
      </w:r>
      <w:r>
        <w:br/>
      </w:r>
      <w:r>
        <w:t xml:space="preserve">    (a) perfect</w:t>
      </w:r>
      <w:r>
        <w:br/>
      </w:r>
      <w:r>
        <w:t xml:space="preserve">    (b) outside</w:t>
      </w:r>
      <w:r>
        <w:br/>
      </w:r>
      <w:r>
        <w:t xml:space="preserve">    (c) certain</w:t>
      </w:r>
    </w:p>
    <w:p>
      <w:pPr>
        <w:pStyle w:val="Compact"/>
        <w:numPr>
          <w:ilvl w:val="0"/>
          <w:numId w:val="1001"/>
        </w:numPr>
      </w:pPr>
      <w:r>
        <w:rPr>
          <w:b/>
          <w:bCs/>
        </w:rPr>
        <w:t xml:space="preserve">…every last tint and scent of offending smoke steam-cleaned from the carpets, from the drapes, from the antiqued upholstery of the chairs, the place in showcase,</w:t>
      </w:r>
      <w:r>
        <w:rPr>
          <w:b/>
          <w:bCs/>
        </w:rPr>
        <w:t xml:space="preserve"> </w:t>
      </w:r>
      <w:r>
        <w:rPr>
          <w:b/>
          <w:bCs/>
          <w:u w:val="single"/>
        </w:rPr>
        <w:t xml:space="preserve">immaculate</w:t>
      </w:r>
      <w:r>
        <w:rPr>
          <w:b/>
          <w:bCs/>
        </w:rPr>
        <w:t xml:space="preserve">, pristine and classic condition, appearing just as though I have not lived there every day for the last thirty years of my life.</w:t>
      </w:r>
      <w:r>
        <w:br/>
      </w:r>
      <w:r>
        <w:t xml:space="preserve">    (a) completely neat and clean</w:t>
      </w:r>
      <w:r>
        <w:br/>
      </w:r>
      <w:r>
        <w:t xml:space="preserve">    (b) not tending to find fault</w:t>
      </w:r>
      <w:r>
        <w:br/>
      </w:r>
      <w:r>
        <w:t xml:space="preserve">    (c) able to be disagreed with</w:t>
      </w:r>
    </w:p>
    <w:p>
      <w:pPr>
        <w:pStyle w:val="Compact"/>
        <w:numPr>
          <w:ilvl w:val="0"/>
          <w:numId w:val="1001"/>
        </w:numPr>
      </w:pPr>
      <w:r>
        <w:rPr>
          <w:b/>
          <w:bCs/>
        </w:rPr>
        <w:t xml:space="preserve">I had tried to convince Sunny of all this, for it seemed certainly wrong for a young girl to know only a single adult, especially so if it was a man, but always she was vehemently against the idea, crying and going on whenever I</w:t>
      </w:r>
      <w:r>
        <w:rPr>
          <w:b/>
          <w:bCs/>
        </w:rPr>
        <w:t xml:space="preserve"> </w:t>
      </w:r>
      <w:r>
        <w:rPr>
          <w:b/>
          <w:bCs/>
          <w:u w:val="single"/>
        </w:rPr>
        <w:t xml:space="preserve">persisted</w:t>
      </w:r>
      <w:r>
        <w:rPr>
          <w:b/>
          <w:bCs/>
        </w:rPr>
        <w:t xml:space="preserve">.</w:t>
      </w:r>
      <w:r>
        <w:br/>
      </w:r>
      <w:r>
        <w:t xml:space="preserve">    (a) stuck out</w:t>
      </w:r>
      <w:r>
        <w:br/>
      </w:r>
      <w:r>
        <w:t xml:space="preserve">    (b) disagreed</w:t>
      </w:r>
      <w:r>
        <w:br/>
      </w:r>
      <w:r>
        <w:t xml:space="preserve">    (c) continued</w:t>
      </w:r>
    </w:p>
    <w:p>
      <w:pPr>
        <w:pStyle w:val="Compact"/>
        <w:numPr>
          <w:ilvl w:val="0"/>
          <w:numId w:val="1001"/>
        </w:numPr>
      </w:pPr>
      <w:r>
        <w:rPr>
          <w:b/>
          <w:bCs/>
        </w:rPr>
        <w:t xml:space="preserve">No doubt</w:t>
      </w:r>
      <w:r>
        <w:rPr>
          <w:b/>
          <w:bCs/>
        </w:rPr>
        <w:t xml:space="preserve"> </w:t>
      </w:r>
      <w:r>
        <w:rPr>
          <w:b/>
          <w:bCs/>
          <w:u w:val="single"/>
        </w:rPr>
        <w:t xml:space="preserve">pristine</w:t>
      </w:r>
      <w:r>
        <w:rPr>
          <w:b/>
          <w:bCs/>
        </w:rPr>
        <w:t xml:space="preserve"> </w:t>
      </w:r>
      <w:r>
        <w:rPr>
          <w:b/>
          <w:bCs/>
        </w:rPr>
        <w:t xml:space="preserve">and purchaser-ready.</w:t>
      </w:r>
      <w:r>
        <w:br/>
      </w:r>
      <w:r>
        <w:t xml:space="preserve">    (a) unspoiled or immaculately clean</w:t>
      </w:r>
      <w:r>
        <w:br/>
      </w:r>
      <w:r>
        <w:t xml:space="preserve">    (b) non-traditional or non-standard</w:t>
      </w:r>
      <w:r>
        <w:br/>
      </w:r>
      <w:r>
        <w:t xml:space="preserve">    (c) poor ability to make a decision</w:t>
      </w:r>
    </w:p>
    <w:p>
      <w:pPr>
        <w:pStyle w:val="Compact"/>
        <w:numPr>
          <w:ilvl w:val="0"/>
          <w:numId w:val="1001"/>
        </w:numPr>
      </w:pPr>
      <w:r>
        <w:rPr>
          <w:b/>
          <w:bCs/>
        </w:rPr>
        <w:t xml:space="preserve">There is an almost</w:t>
      </w:r>
      <w:r>
        <w:rPr>
          <w:b/>
          <w:bCs/>
        </w:rPr>
        <w:t xml:space="preserve"> </w:t>
      </w:r>
      <w:r>
        <w:rPr>
          <w:b/>
          <w:bCs/>
          <w:u w:val="single"/>
        </w:rPr>
        <w:t xml:space="preserve">caustic</w:t>
      </w:r>
      <w:r>
        <w:rPr>
          <w:b/>
          <w:bCs/>
        </w:rPr>
        <w:t xml:space="preserve"> </w:t>
      </w:r>
      <w:r>
        <w:rPr>
          <w:b/>
          <w:bCs/>
        </w:rPr>
        <w:t xml:space="preserve">discomfort in my lower chest and then down my right arm and right leg, what feels like lines of internal burns that sharply prickle and itch and ache.</w:t>
      </w:r>
      <w:r>
        <w:br/>
      </w:r>
      <w:r>
        <w:t xml:space="preserve">    (a) untied or released</w:t>
      </w:r>
      <w:r>
        <w:br/>
      </w:r>
      <w:r>
        <w:t xml:space="preserve">    (b) harsh</w:t>
      </w:r>
      <w:r>
        <w:br/>
      </w:r>
      <w:r>
        <w:t xml:space="preserve">    (c) easily set on fire</w:t>
      </w:r>
    </w:p>
    <w:p>
      <w:pPr>
        <w:pStyle w:val="Compact"/>
        <w:numPr>
          <w:ilvl w:val="0"/>
          <w:numId w:val="1001"/>
        </w:numPr>
      </w:pPr>
      <w:r>
        <w:rPr>
          <w:b/>
          <w:bCs/>
        </w:rPr>
        <w:t xml:space="preserve">I say mercifully because it was never my nature to harbor such thoughts, which have always been near-</w:t>
      </w:r>
      <w:r>
        <w:rPr>
          <w:b/>
          <w:bCs/>
          <w:u w:val="single"/>
        </w:rPr>
        <w:t xml:space="preserve">caustic</w:t>
      </w:r>
      <w:r>
        <w:rPr>
          <w:b/>
          <w:bCs/>
        </w:rPr>
        <w:t xml:space="preserve"> </w:t>
      </w:r>
      <w:r>
        <w:rPr>
          <w:b/>
          <w:bCs/>
        </w:rPr>
        <w:t xml:space="preserve">to me, but in respect to the doctor a vital, searing charge was propelling me, an ashen, bitter hate whose taste I no longer abhorred.</w:t>
      </w:r>
      <w:r>
        <w:br/>
      </w:r>
      <w:r>
        <w:t xml:space="preserve">    (a) not mirroring back (an image)</w:t>
      </w:r>
      <w:r>
        <w:br/>
      </w:r>
      <w:r>
        <w:t xml:space="preserve">    (b) in the way mentioned or shown</w:t>
      </w:r>
      <w:r>
        <w:br/>
      </w:r>
      <w:r>
        <w:t xml:space="preserve">    (c) harsh</w:t>
      </w:r>
    </w:p>
    <w:p>
      <w:pPr>
        <w:pStyle w:val="Compact"/>
        <w:numPr>
          <w:ilvl w:val="0"/>
          <w:numId w:val="1001"/>
        </w:numPr>
      </w:pPr>
      <w:r>
        <w:rPr>
          <w:b/>
          <w:bCs/>
        </w:rPr>
        <w:t xml:space="preserve">My initial impulse is to tell Veronica how she's absolutely right, how in this world (or the one we've made) beauty is the scantest blessing, and how, despite the appearance of ever-bestowed glory and celebration, it is mostly</w:t>
      </w:r>
      <w:r>
        <w:rPr>
          <w:b/>
          <w:bCs/>
        </w:rPr>
        <w:t xml:space="preserve"> </w:t>
      </w:r>
      <w:r>
        <w:rPr>
          <w:b/>
          <w:bCs/>
          <w:u w:val="single"/>
        </w:rPr>
        <w:t xml:space="preserve">malice</w:t>
      </w:r>
      <w:r>
        <w:rPr>
          <w:b/>
          <w:bCs/>
        </w:rPr>
        <w:t xml:space="preserve"> </w:t>
      </w:r>
      <w:r>
        <w:rPr>
          <w:b/>
          <w:bCs/>
        </w:rPr>
        <w:t xml:space="preserve">and misery that are returned to the bearer.</w:t>
      </w:r>
      <w:r>
        <w:br/>
      </w:r>
      <w:r>
        <w:t xml:space="preserve">    (a) the desire to hurt others or see them suffer</w:t>
      </w:r>
      <w:r>
        <w:br/>
      </w:r>
      <w:r>
        <w:t xml:space="preserve">    (b) not adjusting a lens to create a clear image</w:t>
      </w:r>
      <w:r>
        <w:br/>
      </w:r>
      <w:r>
        <w:t xml:space="preserve">    (c) the quality of lacking exactness or accuracy</w:t>
      </w:r>
    </w:p>
    <w:p>
      <w:pPr>
        <w:pStyle w:val="Compact"/>
        <w:numPr>
          <w:ilvl w:val="0"/>
          <w:numId w:val="1001"/>
        </w:numPr>
      </w:pPr>
      <w:r>
        <w:rPr>
          <w:b/>
          <w:bCs/>
        </w:rPr>
        <w:t xml:space="preserve">We were in my bedroom, and her spirit was</w:t>
      </w:r>
      <w:r>
        <w:rPr>
          <w:b/>
          <w:bCs/>
        </w:rPr>
        <w:t xml:space="preserve"> </w:t>
      </w:r>
      <w:r>
        <w:rPr>
          <w:b/>
          <w:bCs/>
          <w:u w:val="single"/>
        </w:rPr>
        <w:t xml:space="preserve">ebullient</w:t>
      </w:r>
      <w:r>
        <w:rPr>
          <w:b/>
          <w:bCs/>
        </w:rPr>
        <w:t xml:space="preserve"> </w:t>
      </w:r>
      <w:r>
        <w:rPr>
          <w:b/>
          <w:bCs/>
        </w:rPr>
        <w:t xml:space="preserve">with the clear light of the morning.</w:t>
      </w:r>
      <w:r>
        <w:br/>
      </w:r>
      <w:r>
        <w:t xml:space="preserve">    (a) not straightforward</w:t>
      </w:r>
      <w:r>
        <w:br/>
      </w:r>
      <w:r>
        <w:t xml:space="preserve">    (b) not done on purpose</w:t>
      </w:r>
      <w:r>
        <w:br/>
      </w:r>
      <w:r>
        <w:t xml:space="preserve">    (c) happy and energetic</w:t>
      </w:r>
    </w:p>
    <w:p>
      <w:pPr>
        <w:pStyle w:val="Compact"/>
        <w:numPr>
          <w:ilvl w:val="0"/>
          <w:numId w:val="1001"/>
        </w:numPr>
      </w:pPr>
      <w:r>
        <w:rPr>
          <w:b/>
          <w:bCs/>
        </w:rPr>
        <w:t xml:space="preserve">She wasn't as tall as the officer but her presence was remarkably severe and</w:t>
      </w:r>
      <w:r>
        <w:rPr>
          <w:b/>
          <w:bCs/>
        </w:rPr>
        <w:t xml:space="preserve"> </w:t>
      </w:r>
      <w:r>
        <w:rPr>
          <w:b/>
          <w:bCs/>
          <w:u w:val="single"/>
        </w:rPr>
        <w:t xml:space="preserve">stolid</w:t>
      </w:r>
      <w:r>
        <w:rPr>
          <w:b/>
          <w:bCs/>
        </w:rPr>
        <w:t xml:space="preserve"> </w:t>
      </w:r>
      <w:r>
        <w:rPr>
          <w:b/>
          <w:bCs/>
        </w:rPr>
        <w:t xml:space="preserve">and it didn't seem as though she were yielding any room.</w:t>
      </w:r>
      <w:r>
        <w:br/>
      </w:r>
      <w:r>
        <w:t xml:space="preserve">    (a) the degree to which a performance of or to someone else's work lends itself to the expression of personal artistic ideas or feelings by the performer</w:t>
      </w:r>
      <w:r>
        <w:br/>
      </w:r>
      <w:r>
        <w:t xml:space="preserve">    (b) having or revealing little emotion -- sometimes indicating qualities of not changing or being dependable</w:t>
      </w:r>
      <w:r>
        <w:br/>
      </w:r>
      <w:r>
        <w:br/>
      </w:r>
      <w:r>
        <w:t xml:space="preserve">or (much more rarely):</w:t>
      </w:r>
      <w:r>
        <w:br/>
      </w:r>
      <w:r>
        <w:br/>
      </w:r>
      <w:r>
        <w:t xml:space="preserve">of an object:  not interesting -- often large and unmoving</w:t>
      </w:r>
      <w:r>
        <w:br/>
      </w:r>
      <w:r>
        <w:t xml:space="preserve">    (c) the quality or degree of being straightforward or clear (sometimes indicating that truth is not worded carefully to spare feelings or gain advantage)</w:t>
      </w:r>
    </w:p>
    <w:p>
      <w:pPr>
        <w:pStyle w:val="Compact"/>
        <w:numPr>
          <w:ilvl w:val="0"/>
          <w:numId w:val="1001"/>
        </w:numPr>
      </w:pPr>
      <w:r>
        <w:rPr>
          <w:b/>
          <w:bCs/>
        </w:rPr>
        <w:t xml:space="preserve">When I tried to examine the abrasion more closely she shook me off, her hands raised</w:t>
      </w:r>
      <w:r>
        <w:rPr>
          <w:b/>
          <w:bCs/>
        </w:rPr>
        <w:t xml:space="preserve"> </w:t>
      </w:r>
      <w:r>
        <w:rPr>
          <w:b/>
          <w:bCs/>
          <w:u w:val="single"/>
        </w:rPr>
        <w:t xml:space="preserve">diffidently</w:t>
      </w:r>
      <w:r>
        <w:rPr>
          <w:b/>
          <w:bCs/>
        </w:rPr>
        <w:t xml:space="preserve"> </w:t>
      </w:r>
      <w:r>
        <w:rPr>
          <w:b/>
          <w:bCs/>
        </w:rPr>
        <w:t xml:space="preserve">in that long-familiar gesture of hers, as if my closeness were an unbearable weight.</w:t>
      </w:r>
      <w:r>
        <w:br/>
      </w:r>
      <w:r>
        <w:t xml:space="preserve">    (a) with hesitancy and unassertiveness</w:t>
      </w:r>
      <w:r>
        <w:br/>
      </w:r>
      <w:r>
        <w:t xml:space="preserve">    (b) following as a result of something</w:t>
      </w:r>
      <w:r>
        <w:br/>
      </w:r>
      <w:r>
        <w:t xml:space="preserve">    (c) indiscriminately (non-selectively)</w:t>
      </w:r>
    </w:p>
    <w:p>
      <w:pPr>
        <w:pStyle w:val="Compact"/>
        <w:numPr>
          <w:ilvl w:val="0"/>
          <w:numId w:val="1001"/>
        </w:numPr>
      </w:pPr>
      <w:r>
        <w:rPr>
          <w:b/>
          <w:bCs/>
        </w:rPr>
        <w:t xml:space="preserve">People</w:t>
      </w:r>
      <w:r>
        <w:rPr>
          <w:b/>
          <w:bCs/>
        </w:rPr>
        <w:t xml:space="preserve"> </w:t>
      </w:r>
      <w:r>
        <w:rPr>
          <w:b/>
          <w:bCs/>
          <w:u w:val="single"/>
        </w:rPr>
        <w:t xml:space="preserve">heed</w:t>
      </w:r>
      <w:r>
        <w:rPr>
          <w:b/>
          <w:bCs/>
        </w:rPr>
        <w:t xml:space="preserve"> </w:t>
      </w:r>
      <w:r>
        <w:rPr>
          <w:b/>
          <w:bCs/>
        </w:rPr>
        <w:t xml:space="preserve">my words.</w:t>
      </w:r>
      <w:r>
        <w:br/>
      </w:r>
      <w:r>
        <w:t xml:space="preserve">    (a) pay close attention to; or do what is suggested</w:t>
      </w:r>
      <w:r>
        <w:br/>
      </w:r>
      <w:r>
        <w:t xml:space="preserve">    (b) adjusted excessively or made up for excessively</w:t>
      </w:r>
      <w:r>
        <w:br/>
      </w:r>
      <w:r>
        <w:t xml:space="preserve">    (c) a non-doctor who assisted a women in childbirth</w:t>
      </w:r>
    </w:p>
    <w:p>
      <w:pPr>
        <w:pStyle w:val="Compact"/>
        <w:numPr>
          <w:ilvl w:val="0"/>
          <w:numId w:val="1001"/>
        </w:numPr>
      </w:pPr>
      <w:r>
        <w:rPr>
          <w:b/>
          <w:bCs/>
        </w:rPr>
        <w:t xml:space="preserve">I was walking down the wide,</w:t>
      </w:r>
      <w:r>
        <w:rPr>
          <w:b/>
          <w:bCs/>
        </w:rPr>
        <w:t xml:space="preserve"> </w:t>
      </w:r>
      <w:r>
        <w:rPr>
          <w:b/>
          <w:bCs/>
          <w:u w:val="single"/>
        </w:rPr>
        <w:t xml:space="preserve">ornately</w:t>
      </w:r>
      <w:r>
        <w:rPr>
          <w:b/>
          <w:bCs/>
        </w:rPr>
        <w:t xml:space="preserve"> </w:t>
      </w:r>
      <w:r>
        <w:rPr>
          <w:b/>
          <w:bCs/>
        </w:rPr>
        <w:t xml:space="preserve">papered hallway.</w:t>
      </w:r>
      <w:r>
        <w:br/>
      </w:r>
      <w:r>
        <w:t xml:space="preserve">    (a) with much decorative detail</w:t>
      </w:r>
      <w:r>
        <w:br/>
      </w:r>
      <w:r>
        <w:t xml:space="preserve">    (b) in a manner that sticks out</w:t>
      </w:r>
      <w:r>
        <w:br/>
      </w:r>
      <w:r>
        <w:t xml:space="preserve">    (c) in a strongly biased manner</w:t>
      </w:r>
    </w:p>
    <w:p>
      <w:pPr>
        <w:pStyle w:val="Compact"/>
        <w:numPr>
          <w:ilvl w:val="0"/>
          <w:numId w:val="1001"/>
        </w:numPr>
      </w:pPr>
      <w:r>
        <w:rPr>
          <w:b/>
          <w:bCs/>
        </w:rPr>
        <w:t xml:space="preserve">Typically, officers would have the privilege of spending hours and sometimes whole evenings with a woman, but in this instance a special</w:t>
      </w:r>
      <w:r>
        <w:rPr>
          <w:b/>
          <w:bCs/>
        </w:rPr>
        <w:t xml:space="preserve"> </w:t>
      </w:r>
      <w:r>
        <w:rPr>
          <w:b/>
          <w:bCs/>
          <w:u w:val="single"/>
        </w:rPr>
        <w:t xml:space="preserve">rationing</w:t>
      </w:r>
      <w:r>
        <w:rPr>
          <w:b/>
          <w:bCs/>
        </w:rPr>
        <w:t xml:space="preserve"> </w:t>
      </w:r>
      <w:r>
        <w:rPr>
          <w:b/>
          <w:bCs/>
        </w:rPr>
        <w:t xml:space="preserve">had been instituted.</w:t>
      </w:r>
      <w:r>
        <w:br/>
      </w:r>
      <w:r>
        <w:t xml:space="preserve">    (a) treating something in an educated, intellectual way -- often excluding emotional or practical considerations</w:t>
      </w:r>
      <w:r>
        <w:br/>
      </w:r>
      <w:r>
        <w:t xml:space="preserve">    (b) "spiritual renewing" a person in a Christian ceremony  OR  initiating or purifying by a challenging experience</w:t>
      </w:r>
      <w:r>
        <w:br/>
      </w:r>
      <w:r>
        <w:t xml:space="preserve">    (c) restricting the amount of something each person can have -- such as food or gasoline when there is a shortage</w:t>
      </w:r>
    </w:p>
    <w:p>
      <w:pPr>
        <w:pStyle w:val="Compact"/>
        <w:numPr>
          <w:ilvl w:val="0"/>
          <w:numId w:val="1001"/>
        </w:numPr>
      </w:pPr>
      <w:r>
        <w:rPr>
          <w:b/>
          <w:bCs/>
        </w:rPr>
        <w:t xml:space="preserve">I appreciated her gentle, laconic manner and understanding mien toward my youth and</w:t>
      </w:r>
      <w:r>
        <w:rPr>
          <w:b/>
          <w:bCs/>
        </w:rPr>
        <w:t xml:space="preserve"> </w:t>
      </w:r>
      <w:r>
        <w:rPr>
          <w:b/>
          <w:bCs/>
          <w:u w:val="single"/>
        </w:rPr>
        <w:t xml:space="preserve">naivety</w:t>
      </w:r>
      <w:r>
        <w:rPr>
          <w:b/>
          <w:bCs/>
        </w:rPr>
        <w:t xml:space="preserve">.</w:t>
      </w:r>
      <w:r>
        <w:br/>
      </w:r>
      <w:r>
        <w:t xml:space="preserve">    (a) computers that use subatomic particles to tackle some problems that would take ordinary computers thousands of years</w:t>
      </w:r>
      <w:r>
        <w:br/>
      </w:r>
      <w:r>
        <w:t xml:space="preserve">    (b) Henry David Thoreau, U.S. writer best remembered for his book,</w:t>
      </w:r>
      <w:r>
        <w:t xml:space="preserve"> </w:t>
      </w:r>
      <w:r>
        <w:rPr>
          <w:i/>
          <w:iCs/>
        </w:rPr>
        <w:t xml:space="preserve">Walden</w:t>
      </w:r>
      <w:r>
        <w:t xml:space="preserve"> </w:t>
      </w:r>
      <w:r>
        <w:t xml:space="preserve">and his essay</w:t>
      </w:r>
      <w:r>
        <w:t xml:space="preserve"> </w:t>
      </w:r>
      <w:r>
        <w:rPr>
          <w:i/>
          <w:iCs/>
        </w:rPr>
        <w:t xml:space="preserve">Civil Disobedience</w:t>
      </w:r>
      <w:r>
        <w:br/>
      </w:r>
      <w:r>
        <w:t xml:space="preserve">    (c) lacking experience or sophistication, and the understanding that comes from them -- often too trusting or optimistic</w:t>
      </w:r>
    </w:p>
    <w:p>
      <w:pPr>
        <w:pStyle w:val="Compact"/>
        <w:numPr>
          <w:ilvl w:val="0"/>
          <w:numId w:val="1001"/>
        </w:numPr>
      </w:pPr>
      <w:r>
        <w:rPr>
          <w:b/>
          <w:bCs/>
        </w:rPr>
        <w:t xml:space="preserve">She escorts me instead to the automatic doors, and we make</w:t>
      </w:r>
      <w:r>
        <w:rPr>
          <w:b/>
          <w:bCs/>
        </w:rPr>
        <w:t xml:space="preserve"> </w:t>
      </w:r>
      <w:r>
        <w:rPr>
          <w:b/>
          <w:bCs/>
          <w:u w:val="single"/>
        </w:rPr>
        <w:t xml:space="preserve">tentative</w:t>
      </w:r>
      <w:r>
        <w:rPr>
          <w:b/>
          <w:bCs/>
        </w:rPr>
        <w:t xml:space="preserve"> </w:t>
      </w:r>
      <w:r>
        <w:rPr>
          <w:b/>
          <w:bCs/>
        </w:rPr>
        <w:t xml:space="preserve">plans again, contingent upon this and that, all of it contigent still upon Patrick and Patrick alone, and the sad and peculiar notion of waiting for a heart.</w:t>
      </w:r>
      <w:r>
        <w:br/>
      </w:r>
      <w:r>
        <w:t xml:space="preserve">    (a) subject to change (possibly going to change)</w:t>
      </w:r>
      <w:r>
        <w:br/>
      </w:r>
      <w:r>
        <w:t xml:space="preserve">    (b) not capable of being suffered through (or put up with)</w:t>
      </w:r>
      <w:r>
        <w:br/>
      </w:r>
      <w:r>
        <w:t xml:space="preserve">    (c) the degree to which something can be solved or settled</w:t>
      </w:r>
    </w:p>
    <w:p>
      <w:pPr>
        <w:pStyle w:val="Compact"/>
        <w:numPr>
          <w:ilvl w:val="0"/>
          <w:numId w:val="1001"/>
        </w:numPr>
      </w:pPr>
      <w:r>
        <w:rPr>
          <w:b/>
          <w:bCs/>
        </w:rPr>
        <w:t xml:space="preserve">The doctor waited and then hit him again, and again the man fell down and then got back up to his feet, this time more</w:t>
      </w:r>
      <w:r>
        <w:rPr>
          <w:b/>
          <w:bCs/>
        </w:rPr>
        <w:t xml:space="preserve"> </w:t>
      </w:r>
      <w:r>
        <w:rPr>
          <w:b/>
          <w:bCs/>
          <w:u w:val="single"/>
        </w:rPr>
        <w:t xml:space="preserve">tentatively</w:t>
      </w:r>
      <w:r>
        <w:rPr>
          <w:b/>
          <w:bCs/>
        </w:rPr>
        <w:t xml:space="preserve">.</w:t>
      </w:r>
      <w:r>
        <w:br/>
      </w:r>
      <w:r>
        <w:t xml:space="preserve">    (a) carefully</w:t>
      </w:r>
      <w:r>
        <w:br/>
      </w:r>
      <w:r>
        <w:t xml:space="preserve">    (b) in comparison to something else</w:t>
      </w:r>
      <w:r>
        <w:br/>
      </w:r>
      <w:r>
        <w:t xml:space="preserve">    (c) in a manner that is not sincere</w:t>
      </w:r>
    </w:p>
    <w:p>
      <w:pPr>
        <w:pStyle w:val="Compact"/>
        <w:numPr>
          <w:ilvl w:val="0"/>
          <w:numId w:val="1001"/>
        </w:numPr>
      </w:pPr>
      <w:r>
        <w:rPr>
          <w:b/>
          <w:bCs/>
        </w:rPr>
        <w:t xml:space="preserve">He treated the same man soon thereafter in the</w:t>
      </w:r>
      <w:r>
        <w:rPr>
          <w:b/>
          <w:bCs/>
        </w:rPr>
        <w:t xml:space="preserve"> </w:t>
      </w:r>
      <w:r>
        <w:rPr>
          <w:b/>
          <w:bCs/>
          <w:u w:val="single"/>
        </w:rPr>
        <w:t xml:space="preserve">infirmary</w:t>
      </w:r>
      <w:r>
        <w:rPr>
          <w:b/>
          <w:bCs/>
        </w:rPr>
        <w:t xml:space="preserve">, in fact saving his life with some quick surgical work in relieving the building pressure of blood on the brain.</w:t>
      </w:r>
      <w:r>
        <w:br/>
      </w:r>
      <w:r>
        <w:t xml:space="preserve">    (a) a state in which there is little ability to think</w:t>
      </w:r>
      <w:r>
        <w:br/>
      </w:r>
      <w:r>
        <w:t xml:space="preserve">    (b) people who do not believe in the existence of god</w:t>
      </w:r>
      <w:r>
        <w:br/>
      </w:r>
      <w:r>
        <w:t xml:space="preserve">    (c) a small facility where patients receive treatment</w:t>
      </w:r>
    </w:p>
    <w:p>
      <w:pPr>
        <w:pStyle w:val="Compact"/>
        <w:numPr>
          <w:ilvl w:val="0"/>
          <w:numId w:val="1001"/>
        </w:numPr>
      </w:pPr>
      <w:r>
        <w:rPr>
          <w:b/>
          <w:bCs/>
        </w:rPr>
        <w:t xml:space="preserve">Two other men were to remain as</w:t>
      </w:r>
      <w:r>
        <w:rPr>
          <w:b/>
          <w:bCs/>
        </w:rPr>
        <w:t xml:space="preserve"> </w:t>
      </w:r>
      <w:r>
        <w:rPr>
          <w:b/>
          <w:bCs/>
          <w:u w:val="single"/>
        </w:rPr>
        <w:t xml:space="preserve">sentries</w:t>
      </w:r>
      <w:r>
        <w:rPr>
          <w:b/>
          <w:bCs/>
        </w:rPr>
        <w:t xml:space="preserve">.</w:t>
      </w:r>
      <w:r>
        <w:br/>
      </w:r>
      <w:r>
        <w:t xml:space="preserve">    (a) shows or demonstrates</w:t>
      </w:r>
      <w:r>
        <w:br/>
      </w:r>
      <w:r>
        <w:t xml:space="preserve">    (b) people standing guard</w:t>
      </w:r>
      <w:r>
        <w:br/>
      </w:r>
      <w:r>
        <w:t xml:space="preserve">    (c) things that stand out</w:t>
      </w:r>
    </w:p>
    <w:p>
      <w:pPr>
        <w:pStyle w:val="Compact"/>
        <w:numPr>
          <w:ilvl w:val="0"/>
          <w:numId w:val="1001"/>
        </w:numPr>
      </w:pPr>
      <w:r>
        <w:rPr>
          <w:b/>
          <w:bCs/>
        </w:rPr>
        <w:t xml:space="preserve">"It looks better than it is," she says</w:t>
      </w:r>
      <w:r>
        <w:rPr>
          <w:b/>
          <w:bCs/>
        </w:rPr>
        <w:t xml:space="preserve"> </w:t>
      </w:r>
      <w:r>
        <w:rPr>
          <w:b/>
          <w:bCs/>
          <w:u w:val="single"/>
        </w:rPr>
        <w:t xml:space="preserve">somberly</w:t>
      </w:r>
      <w:r>
        <w:rPr>
          <w:b/>
          <w:bCs/>
        </w:rPr>
        <w:t xml:space="preserve">.</w:t>
      </w:r>
      <w:r>
        <w:br/>
      </w:r>
      <w:r>
        <w:t xml:space="preserve">    (a) with disbelief; or with difficulty accepting something so unexpected</w:t>
      </w:r>
      <w:r>
        <w:br/>
      </w:r>
      <w:r>
        <w:t xml:space="preserve">    (b) in a manner that influences reason or general desire to do something</w:t>
      </w:r>
      <w:r>
        <w:br/>
      </w:r>
      <w:r>
        <w:t xml:space="preserve">    (c) solemnly (in a manner that is serious--not cheerful or lighthearted)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2026-05-20T14:35:45Z</dcterms:created>
  <dcterms:modified xsi:type="dcterms:W3CDTF">2026-05-20T14:35:45Z</dcterms:modified>
</cp:coreProperties>
</file>

<file path=docProps/custom.xml><?xml version="1.0" encoding="utf-8"?>
<Properties xmlns="http://schemas.openxmlformats.org/officeDocument/2006/custom-properties" xmlns:vt="http://schemas.openxmlformats.org/officeDocument/2006/docPropsVTypes"/>
</file>