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f327c4eee7673696dd48b348284274d4779cff"/>
    <w:p>
      <w:pPr>
        <w:pStyle w:val="Heading1"/>
      </w:pPr>
      <w:r>
        <w:rPr>
          <w:b/>
          <w:bCs/>
        </w:rPr>
        <w:t xml:space="preserve">A Game of Thrones</w:t>
      </w:r>
      <w:r>
        <w:br/>
      </w:r>
      <w:r>
        <w:rPr>
          <w:i/>
          <w:iCs/>
        </w:rPr>
        <w:t xml:space="preserve">George R. R. Martin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 threaded their way through a thicket, then started up the slope to the low ridge where he had found his vantage point under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sentinel</w:t>
      </w:r>
      <w:r>
        <w:rPr>
          <w:b/>
          <w:bCs/>
        </w:rPr>
        <w:t xml:space="preserve"> </w:t>
      </w:r>
      <w:r>
        <w:rPr>
          <w:b/>
          <w:bCs/>
        </w:rPr>
        <w:t xml:space="preserve">tree.</w:t>
      </w:r>
      <w:r>
        <w:br/>
      </w:r>
      <w:r>
        <w:t xml:space="preserve">    (a) make one's home in; or live in; or stay (in a place)</w:t>
      </w:r>
      <w:r>
        <w:br/>
      </w:r>
      <w:r>
        <w:t xml:space="preserve">    (b) a person who stands guard or looks out for something</w:t>
      </w:r>
      <w:r>
        <w:br/>
      </w:r>
      <w:r>
        <w:t xml:space="preserve">    (c) to concentrate, look at; or the act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Tall, it was,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gaunt</w:t>
      </w:r>
      <w:r>
        <w:rPr>
          <w:b/>
          <w:bCs/>
        </w:rPr>
        <w:t xml:space="preserve"> </w:t>
      </w:r>
      <w:r>
        <w:rPr>
          <w:b/>
          <w:bCs/>
        </w:rPr>
        <w:t xml:space="preserve">and hard as old bones, with flesh pale as milk.</w:t>
      </w:r>
      <w:r>
        <w:br/>
      </w:r>
      <w:r>
        <w:t xml:space="preserve">    (a) able to qualify for regular payments that permit having an income without working</w:t>
      </w:r>
      <w:r>
        <w:br/>
      </w:r>
      <w:r>
        <w:t xml:space="preserve">    (b) very thin and bony -- often from hunger or as though having been worn to the bone</w:t>
      </w:r>
      <w:r>
        <w:br/>
      </w:r>
      <w:r>
        <w:t xml:space="preserve">    (c) not having the characteristic of or relating to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brother Rhaegar battling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Usurper</w:t>
      </w:r>
      <w:r>
        <w:rPr>
          <w:b/>
          <w:bCs/>
        </w:rPr>
        <w:t xml:space="preserve"> </w:t>
      </w:r>
      <w:r>
        <w:rPr>
          <w:b/>
          <w:bCs/>
        </w:rPr>
        <w:t xml:space="preserve">in the bloody waters of the Trident and dying for the woman he loved.</w:t>
      </w:r>
      <w:r>
        <w:br/>
      </w:r>
      <w:r>
        <w:t xml:space="preserve">    (a) one who seizes or takes control without authority</w:t>
      </w:r>
      <w:r>
        <w:br/>
      </w:r>
      <w:r>
        <w:t xml:space="preserve">    (b) someone who shows excessive flattery or affection</w:t>
      </w:r>
      <w:r>
        <w:br/>
      </w:r>
      <w:r>
        <w:t xml:space="preserve">    (c) people who control, prevent, or make less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Sansa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abashed</w:t>
      </w:r>
      <w:r>
        <w:rPr>
          <w:b/>
          <w:bCs/>
        </w:rPr>
        <w:t xml:space="preserve">.</w:t>
      </w:r>
      <w:r>
        <w:br/>
      </w:r>
      <w:r>
        <w:t xml:space="preserve">    (a) commended or praised publicly</w:t>
      </w:r>
      <w:r>
        <w:br/>
      </w:r>
      <w:r>
        <w:t xml:space="preserve">    (b) with rises and falls in pitch</w:t>
      </w:r>
      <w:r>
        <w:br/>
      </w:r>
      <w:r>
        <w:t xml:space="preserve">    (c) embarrassed or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ornate</w:t>
      </w:r>
      <w:r>
        <w:rPr>
          <w:b/>
          <w:bCs/>
        </w:rPr>
        <w:t xml:space="preserve"> </w:t>
      </w:r>
      <w:r>
        <w:rPr>
          <w:b/>
          <w:bCs/>
        </w:rPr>
        <w:t xml:space="preserve">shield had been embroidered on the prince's padded surcoat.</w:t>
      </w:r>
      <w:r>
        <w:br/>
      </w:r>
      <w:r>
        <w:t xml:space="preserve">    (a) able to be taken on as one's own</w:t>
      </w:r>
      <w:r>
        <w:br/>
      </w:r>
      <w:r>
        <w:t xml:space="preserve">    (b) indicating approval or agreement</w:t>
      </w:r>
      <w:r>
        <w:br/>
      </w:r>
      <w:r>
        <w:t xml:space="preserve">    (c) having lots of decorative detail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Joffrey looked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petulant</w:t>
      </w:r>
      <w:r>
        <w:rPr>
          <w:b/>
          <w:bCs/>
        </w:rPr>
        <w:t xml:space="preserve"> </w:t>
      </w:r>
      <w:r>
        <w:rPr>
          <w:b/>
          <w:bCs/>
        </w:rPr>
        <w:t xml:space="preserve">as only a boy prince can look.</w:t>
      </w:r>
      <w:r>
        <w:br/>
      </w:r>
      <w:r>
        <w:t xml:space="preserve">    (a) the degree to which something is able to change or is different</w:t>
      </w:r>
      <w:r>
        <w:br/>
      </w:r>
      <w:r>
        <w:t xml:space="preserve">    (b) unreasonably annoyed or upset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easily annoyed or upset</w:t>
      </w:r>
      <w:r>
        <w:br/>
      </w:r>
      <w:r>
        <w:t xml:space="preserve">    (c) not trustworthy, or improper, or attracting unwelcome attention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ran from him, but her body seemed thick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ungainly</w:t>
      </w:r>
      <w:r>
        <w:rPr>
          <w:b/>
          <w:bCs/>
        </w:rPr>
        <w:t xml:space="preserve">.</w:t>
      </w:r>
      <w:r>
        <w:br/>
      </w:r>
      <w:r>
        <w:t xml:space="preserve">    (a) lacking appropriate weight compared to height</w:t>
      </w:r>
      <w:r>
        <w:br/>
      </w:r>
      <w:r>
        <w:t xml:space="preserve">    (b) lacking grace in movement or appearance; or difficult to handle or manage</w:t>
      </w:r>
      <w:r>
        <w:br/>
      </w:r>
      <w:r>
        <w:t xml:space="preserve">    (c) lacking adult height or maturity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if in answer, 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ripping sound and the crackling of some great fire.</w:t>
      </w:r>
      <w:r>
        <w:br/>
      </w:r>
      <w:r>
        <w:t xml:space="preserve">    (a) the characteristic of demonstrating something</w:t>
      </w:r>
      <w:r>
        <w:br/>
      </w:r>
      <w:r>
        <w:t xml:space="preserve">    (b) the quality of not being sensible and careful</w:t>
      </w:r>
      <w:r>
        <w:br/>
      </w:r>
      <w:r>
        <w:t xml:space="preserve">    (c) extremely ugly, offensive, and/or frightening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Khal Drogo commanded his bloodriders to bring forth his own horse, a lean 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stallion</w:t>
      </w:r>
      <w:r>
        <w:rPr>
          <w:b/>
          <w:bCs/>
        </w:rPr>
        <w:t xml:space="preserve">.</w:t>
      </w:r>
      <w:r>
        <w:br/>
      </w:r>
      <w:r>
        <w:t xml:space="preserve">    (a) a male horse that has not been castrated (gelded) -- especially one used for breeding purposes</w:t>
      </w:r>
      <w:r>
        <w:br/>
      </w:r>
      <w:r>
        <w:t xml:space="preserve">    (b) a large, elongated gland located behind the stomach that secretes digestive enzymes and insulin</w:t>
      </w:r>
      <w:r>
        <w:br/>
      </w:r>
      <w:r>
        <w:t xml:space="preserve">    (c) of the philosophical &amp; religious system based on the teachings of Laozi (also spelled Taoist)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fingers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deft</w:t>
      </w:r>
      <w:r>
        <w:rPr>
          <w:b/>
          <w:bCs/>
        </w:rPr>
        <w:t xml:space="preserve"> </w:t>
      </w:r>
      <w:r>
        <w:rPr>
          <w:b/>
          <w:bCs/>
        </w:rPr>
        <w:t xml:space="preserve">and strangely tender.</w:t>
      </w:r>
      <w:r>
        <w:br/>
      </w:r>
      <w:r>
        <w:t xml:space="preserve">    (a) quick and skillful</w:t>
      </w:r>
      <w:r>
        <w:br/>
      </w:r>
      <w:r>
        <w:t xml:space="preserve">    (b) not representative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Three days ride from Winterfell,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the farmland gave way to dense wood, and the kingsroad grew lonely.</w:t>
      </w:r>
      <w:r>
        <w:br/>
      </w:r>
      <w:r>
        <w:t xml:space="preserve">    (a)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(b) therefore (for that reason)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Valor makes up for a fair amount of folly, but you're not a boy anymore,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many years you've seen.</w:t>
      </w:r>
      <w:r>
        <w:br/>
      </w:r>
      <w:r>
        <w:t xml:space="preserve">    (a) people who are good at or spend much time studying, thinking, and reasoning</w:t>
      </w:r>
      <w:r>
        <w:br/>
      </w:r>
      <w:r>
        <w:t xml:space="preserve">    (b) aka analysis -- psychiatric treatment; or a theory of psychiatric treatment</w:t>
      </w:r>
      <w:r>
        <w:br/>
      </w:r>
      <w:r>
        <w:t xml:space="preserve">    (c) regardless of 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backed Ser Jaime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jousting</w:t>
      </w:r>
      <w:r>
        <w:rPr>
          <w:b/>
          <w:bCs/>
        </w:rPr>
        <w:t xml:space="preserve">, along with half the court.</w:t>
      </w:r>
      <w:r>
        <w:br/>
      </w:r>
      <w:r>
        <w:t xml:space="preserve">    (a) competing in a contest to knock each other off horses with blunted lances  OR  competing in any kind of contest</w:t>
      </w:r>
      <w:r>
        <w:br/>
      </w:r>
      <w:r>
        <w:t xml:space="preserve">    (b) turning in the opposite position -- such as upside down, inside out, or (of two things) switching their position</w:t>
      </w:r>
      <w:r>
        <w:br/>
      </w:r>
      <w:r>
        <w:t xml:space="preserve">    (c) "spiritual renewing" a person in a Christian ceremony  OR  initiating or purifying by a challenging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Eddard Stark rode through the towering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doors of the Red Keep sore, tired, hungry, and irritable.</w:t>
      </w:r>
      <w:r>
        <w:br/>
      </w:r>
      <w:r>
        <w:t xml:space="preserve">    (a) made of a type of high-quality metal</w:t>
      </w:r>
      <w:r>
        <w:br/>
      </w:r>
      <w:r>
        <w:t xml:space="preserve">    (b) appropriate in size, amount, or degree</w:t>
      </w:r>
      <w:r>
        <w:br/>
      </w:r>
      <w:r>
        <w:t xml:space="preserve">    (c) examine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Twenty thousand to the man who comes second, another twenty to the winner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melee</w:t>
      </w:r>
      <w:r>
        <w:rPr>
          <w:b/>
          <w:bCs/>
        </w:rPr>
        <w:t xml:space="preserve">, and ten thousand to the victor of the archery competition.</w:t>
      </w:r>
      <w:r>
        <w:br/>
      </w:r>
      <w:r>
        <w:t xml:space="preserve">    (a) disorganized mass of people</w:t>
      </w:r>
      <w:r>
        <w:br/>
      </w:r>
      <w:r>
        <w:t xml:space="preserve">    (b) result or predictable value</w:t>
      </w:r>
      <w:r>
        <w:br/>
      </w:r>
      <w:r>
        <w:t xml:space="preserve">    (c) the highest-ranking manager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accusation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treason</w:t>
      </w:r>
      <w:r>
        <w:rPr>
          <w:b/>
          <w:bCs/>
        </w:rPr>
        <w:t xml:space="preserve"> </w:t>
      </w:r>
      <w:r>
        <w:rPr>
          <w:b/>
          <w:bCs/>
        </w:rPr>
        <w:t xml:space="preserve">either way.</w:t>
      </w:r>
      <w:r>
        <w:br/>
      </w:r>
      <w:r>
        <w:t xml:space="preserve">    (a) untied or released</w:t>
      </w:r>
      <w:r>
        <w:br/>
      </w:r>
      <w:r>
        <w:t xml:space="preserve">    (b) an act of betrayal</w:t>
      </w:r>
      <w:r>
        <w:br/>
      </w:r>
      <w:r>
        <w:t xml:space="preserve">    (c)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vows to you that he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no foot of Tully land without first watering it with Lannister blood.</w:t>
      </w:r>
      <w:r>
        <w:br/>
      </w:r>
      <w:r>
        <w:t xml:space="preserve">    (a) think deeply or carefully about</w:t>
      </w:r>
      <w:r>
        <w:br/>
      </w:r>
      <w:r>
        <w:t xml:space="preserve">    (b) stop (something from happening)</w:t>
      </w:r>
      <w:r>
        <w:br/>
      </w:r>
      <w:r>
        <w:t xml:space="preserve">    (c)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the last King in the North and the first Lord of Winterfell, after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Aegon the Conqueror.</w:t>
      </w:r>
      <w:r>
        <w:br/>
      </w:r>
      <w:r>
        <w:t xml:space="preserve">    (a) gave in, gave way, or gave up</w:t>
      </w:r>
      <w:r>
        <w:br/>
      </w:r>
      <w:r>
        <w:t xml:space="preserve">    (b) with rises and falls in pitch</w:t>
      </w:r>
      <w:r>
        <w:br/>
      </w:r>
      <w:r>
        <w:t xml:space="preserve">    (c) embarrassed or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a man died, his mount was killed and placed beneath him on the funeral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pyre</w:t>
      </w:r>
      <w:r>
        <w:rPr>
          <w:b/>
          <w:bCs/>
        </w:rPr>
        <w:t xml:space="preserve">, to carry him to the night lands.</w:t>
      </w:r>
      <w:r>
        <w:br/>
      </w:r>
      <w:r>
        <w:t xml:space="preserve">    (a) meticulousness (care about small details)</w:t>
      </w:r>
      <w:r>
        <w:br/>
      </w:r>
      <w:r>
        <w:t xml:space="preserve">    (b) a particular understanding or explanation</w:t>
      </w:r>
      <w:r>
        <w:br/>
      </w:r>
      <w:r>
        <w:t xml:space="preserve">    (c) a pile of wood or other burnable material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remembered Robb as he had last seen him, standing in the yard with snow melting in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auburn</w:t>
      </w:r>
      <w:r>
        <w:rPr>
          <w:b/>
          <w:bCs/>
        </w:rPr>
        <w:t xml:space="preserve"> </w:t>
      </w:r>
      <w:r>
        <w:rPr>
          <w:b/>
          <w:bCs/>
        </w:rPr>
        <w:t xml:space="preserve">hair.</w:t>
      </w:r>
      <w:r>
        <w:br/>
      </w:r>
      <w:r>
        <w:t xml:space="preserve">    (a) reddish-brown</w:t>
      </w:r>
      <w:r>
        <w:br/>
      </w:r>
      <w:r>
        <w:t xml:space="preserve">    (b) painted white</w:t>
      </w:r>
      <w:r>
        <w:br/>
      </w:r>
      <w:r>
        <w:t xml:space="preserve">    (c) challengeable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2026-05-20T14:02:49Z</dcterms:created>
  <dcterms:modified xsi:type="dcterms:W3CDTF">2026-05-20T14:02:49Z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