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3a354b3fa8d288eb15d5fc7c59667905c4579cc"/>
    <w:p>
      <w:pPr>
        <w:pStyle w:val="Heading1"/>
      </w:pPr>
      <w:r>
        <w:rPr>
          <w:b/>
          <w:bCs/>
        </w:rPr>
        <w:t xml:space="preserve">A Farewell to Arms</w:t>
      </w:r>
      <w:r>
        <w:br/>
      </w:r>
      <w:r>
        <w:rPr>
          <w:i/>
          <w:iCs/>
        </w:rPr>
        <w:t xml:space="preserve">Ernest Hemingway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museum displayed a stunning replica of jewelry worn by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Cleopatra</w:t>
      </w:r>
      <w:r>
        <w:rPr>
          <w:b/>
          <w:bCs/>
        </w:rPr>
        <w:t xml:space="preserve">.</w:t>
      </w:r>
      <w:r>
        <w:br/>
      </w:r>
      <w:r>
        <w:t xml:space="preserve">    (a) last Pharaoh of ancient Egypt</w:t>
      </w:r>
      <w:r>
        <w:br/>
      </w:r>
      <w:r>
        <w:t xml:space="preserve">    (b) famous 18th century French revolutionary</w:t>
      </w:r>
      <w:r>
        <w:br/>
      </w:r>
      <w:r>
        <w:t xml:space="preserve">    (c) powerful 16th century queen of England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During the storm, the villagers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cloistered</w:t>
      </w:r>
      <w:r>
        <w:rPr>
          <w:b/>
          <w:bCs/>
        </w:rPr>
        <w:t xml:space="preserve"> </w:t>
      </w:r>
      <w:r>
        <w:rPr>
          <w:b/>
          <w:bCs/>
        </w:rPr>
        <w:t xml:space="preserve">their livestock in a protected barn.</w:t>
      </w:r>
      <w:r>
        <w:br/>
      </w:r>
      <w:r>
        <w:t xml:space="preserve">    (a) kept safely away</w:t>
      </w:r>
      <w:r>
        <w:br/>
      </w:r>
      <w:r>
        <w:t xml:space="preserve">    (b) not having begun speaking with someone about something</w:t>
      </w:r>
      <w:r>
        <w:br/>
      </w:r>
      <w:r>
        <w:t xml:space="preserve">    (c) entered another's property without right or permission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both entertains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edifies</w:t>
      </w:r>
      <w:r>
        <w:rPr>
          <w:b/>
          <w:bCs/>
        </w:rPr>
        <w:t xml:space="preserve"> </w:t>
      </w:r>
      <w:r>
        <w:rPr>
          <w:b/>
          <w:bCs/>
        </w:rPr>
        <w:t xml:space="preserve">when she speaks.</w:t>
      </w:r>
      <w:r>
        <w:br/>
      </w:r>
      <w:r>
        <w:t xml:space="preserve">    (a) learns from others</w:t>
      </w:r>
      <w:r>
        <w:br/>
      </w:r>
      <w:r>
        <w:t xml:space="preserve">    (b) teaches or instructs</w:t>
      </w:r>
      <w:r>
        <w:br/>
      </w:r>
      <w:r>
        <w:t xml:space="preserve">    (c) puzzles listeners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essay is entitled, "The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Fallacy</w:t>
      </w:r>
      <w:r>
        <w:rPr>
          <w:b/>
          <w:bCs/>
        </w:rPr>
        <w:t xml:space="preserve"> </w:t>
      </w:r>
      <w:r>
        <w:rPr>
          <w:b/>
          <w:bCs/>
        </w:rPr>
        <w:t xml:space="preserve">of Finding Your One True Love."</w:t>
      </w:r>
      <w:r>
        <w:br/>
      </w:r>
      <w:r>
        <w:t xml:space="preserve">    (a) true happiness</w:t>
      </w:r>
      <w:r>
        <w:br/>
      </w:r>
      <w:r>
        <w:t xml:space="preserve">    (b) mistaken belief</w:t>
      </w:r>
      <w:r>
        <w:br/>
      </w:r>
      <w:r>
        <w:t xml:space="preserve">    (c) common saying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production was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fiasco</w:t>
      </w:r>
      <w:r>
        <w:rPr>
          <w:b/>
          <w:bCs/>
        </w:rPr>
        <w:t xml:space="preserve">.</w:t>
      </w:r>
      <w:r>
        <w:br/>
      </w:r>
      <w:r>
        <w:t xml:space="preserve">    (a) failure</w:t>
      </w:r>
      <w:r>
        <w:br/>
      </w:r>
      <w:r>
        <w:t xml:space="preserve">    (b) success</w:t>
      </w:r>
      <w:r>
        <w:br/>
      </w:r>
      <w:r>
        <w:t xml:space="preserve">    (c) challenge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Lifting heavy objects with poor form can cause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hernia</w:t>
      </w:r>
      <w:r>
        <w:rPr>
          <w:b/>
          <w:bCs/>
        </w:rPr>
        <w:t xml:space="preserve">.</w:t>
      </w:r>
      <w:r>
        <w:br/>
      </w:r>
      <w:r>
        <w:t xml:space="preserve">    (a) broken bone</w:t>
      </w:r>
      <w:r>
        <w:br/>
      </w:r>
      <w:r>
        <w:t xml:space="preserve">    (b) torn muscle</w:t>
      </w:r>
      <w:r>
        <w:br/>
      </w:r>
      <w:r>
        <w:t xml:space="preserve">    (c) ruptured tissue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trusted her to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impartial</w:t>
      </w:r>
      <w:r>
        <w:rPr>
          <w:b/>
          <w:bCs/>
        </w:rPr>
        <w:t xml:space="preserve">.</w:t>
      </w:r>
      <w:r>
        <w:br/>
      </w:r>
      <w:r>
        <w:t xml:space="preserve">    (a) unbiased</w:t>
      </w:r>
      <w:r>
        <w:br/>
      </w:r>
      <w:r>
        <w:t xml:space="preserve">    (b) forgiving</w:t>
      </w:r>
      <w:r>
        <w:br/>
      </w:r>
      <w:r>
        <w:t xml:space="preserve">    (c) smart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inhabitants</w:t>
      </w:r>
      <w:r>
        <w:rPr>
          <w:b/>
          <w:bCs/>
        </w:rPr>
        <w:t xml:space="preserve"> </w:t>
      </w:r>
      <w:r>
        <w:rPr>
          <w:b/>
          <w:bCs/>
        </w:rPr>
        <w:t xml:space="preserve">of the village were very friendly.</w:t>
      </w:r>
      <w:r>
        <w:br/>
      </w:r>
      <w:r>
        <w:t xml:space="preserve">    (a) tourists</w:t>
      </w:r>
      <w:r>
        <w:br/>
      </w:r>
      <w:r>
        <w:t xml:space="preserve">    (b) residents</w:t>
      </w:r>
      <w:r>
        <w:br/>
      </w:r>
      <w:r>
        <w:t xml:space="preserve">    (c) visitors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reporter's questions felt more like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inquisition</w:t>
      </w:r>
      <w:r>
        <w:rPr>
          <w:b/>
          <w:bCs/>
        </w:rPr>
        <w:t xml:space="preserve"> </w:t>
      </w:r>
      <w:r>
        <w:rPr>
          <w:b/>
          <w:bCs/>
        </w:rPr>
        <w:t xml:space="preserve">than an interview.</w:t>
      </w:r>
      <w:r>
        <w:br/>
      </w:r>
      <w:r>
        <w:t xml:space="preserve">    (a) formal apology</w:t>
      </w:r>
      <w:r>
        <w:br/>
      </w:r>
      <w:r>
        <w:t xml:space="preserve">    (b) harsh questioning</w:t>
      </w:r>
      <w:r>
        <w:br/>
      </w:r>
      <w:r>
        <w:t xml:space="preserve">    (c) friendly chat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She's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liable</w:t>
      </w:r>
      <w:r>
        <w:rPr>
          <w:b/>
          <w:bCs/>
        </w:rPr>
        <w:t xml:space="preserve"> </w:t>
      </w:r>
      <w:r>
        <w:rPr>
          <w:b/>
          <w:bCs/>
        </w:rPr>
        <w:t xml:space="preserve">to forget something that important.</w:t>
      </w:r>
      <w:r>
        <w:br/>
      </w:r>
      <w:r>
        <w:t xml:space="preserve">    (a) likely</w:t>
      </w:r>
      <w:r>
        <w:br/>
      </w:r>
      <w:r>
        <w:t xml:space="preserve">    (b) the state or degree of being bad or harmful</w:t>
      </w:r>
      <w:r>
        <w:br/>
      </w:r>
      <w:r>
        <w:t xml:space="preserve">    (c) the state or degree of being less than zero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restaurant received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mediocre</w:t>
      </w:r>
      <w:r>
        <w:rPr>
          <w:b/>
          <w:bCs/>
        </w:rPr>
        <w:t xml:space="preserve"> </w:t>
      </w:r>
      <w:r>
        <w:rPr>
          <w:b/>
          <w:bCs/>
        </w:rPr>
        <w:t xml:space="preserve">reviews, so we chose another place.</w:t>
      </w:r>
      <w:r>
        <w:br/>
      </w:r>
      <w:r>
        <w:t xml:space="preserve">    (a) truly excellent</w:t>
      </w:r>
      <w:r>
        <w:br/>
      </w:r>
      <w:r>
        <w:t xml:space="preserve">    (b) clearly terrible</w:t>
      </w:r>
      <w:r>
        <w:br/>
      </w:r>
      <w:r>
        <w:t xml:space="preserve">    (c) only average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Mesopotamia</w:t>
      </w:r>
      <w:r>
        <w:rPr>
          <w:b/>
          <w:bCs/>
        </w:rPr>
        <w:t xml:space="preserve"> </w:t>
      </w:r>
      <w:r>
        <w:rPr>
          <w:b/>
          <w:bCs/>
        </w:rPr>
        <w:t xml:space="preserve">is often called the cradle of civilization for its early cities.</w:t>
      </w:r>
      <w:r>
        <w:br/>
      </w:r>
      <w:r>
        <w:t xml:space="preserve">    (a) ancient Iraqi land</w:t>
      </w:r>
      <w:r>
        <w:br/>
      </w:r>
      <w:r>
        <w:t xml:space="preserve">    (b) Pacific island chain</w:t>
      </w:r>
      <w:r>
        <w:br/>
      </w:r>
      <w:r>
        <w:t xml:space="preserve">    (c) Arctic tundra region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Napoleon Bonaparte</w:t>
      </w:r>
      <w:r>
        <w:rPr>
          <w:b/>
          <w:bCs/>
        </w:rPr>
        <w:t xml:space="preserve">'s invasion of Russia in 1812 ended in catastrophic defeat.</w:t>
      </w:r>
      <w:r>
        <w:br/>
      </w:r>
      <w:r>
        <w:t xml:space="preserve">    (a) French emperor and general</w:t>
      </w:r>
      <w:r>
        <w:br/>
      </w:r>
      <w:r>
        <w:t xml:space="preserve">    (b) Spanish New World explorer</w:t>
      </w:r>
      <w:r>
        <w:br/>
      </w:r>
      <w:r>
        <w:t xml:space="preserve">    (c) Russian czar of the 1800s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table is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oblong</w:t>
      </w:r>
      <w:r>
        <w:rPr>
          <w:b/>
          <w:bCs/>
        </w:rPr>
        <w:t xml:space="preserve"> </w:t>
      </w:r>
      <w:r>
        <w:rPr>
          <w:b/>
          <w:bCs/>
        </w:rPr>
        <w:t xml:space="preserve">shape, with curved edges.</w:t>
      </w:r>
      <w:r>
        <w:br/>
      </w:r>
      <w:r>
        <w:t xml:space="preserve">    (a) square</w:t>
      </w:r>
      <w:r>
        <w:br/>
      </w:r>
      <w:r>
        <w:t xml:space="preserve">    (b) circular</w:t>
      </w:r>
      <w:r>
        <w:br/>
      </w:r>
      <w:r>
        <w:t xml:space="preserve">    (c) elongated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Othello</w:t>
      </w:r>
      <w:r>
        <w:rPr>
          <w:b/>
          <w:bCs/>
        </w:rPr>
        <w:t xml:space="preserve"> </w:t>
      </w:r>
      <w:r>
        <w:rPr>
          <w:b/>
          <w:bCs/>
        </w:rPr>
        <w:t xml:space="preserve">is believed to have been written in 1603 based upon a story written in 1565.</w:t>
      </w:r>
      <w:r>
        <w:br/>
      </w:r>
      <w:r>
        <w:t xml:space="preserve">    (a) Shakespeare's tragedy of betrayal and jealousy</w:t>
      </w:r>
      <w:r>
        <w:br/>
      </w:r>
      <w:r>
        <w:t xml:space="preserve">    (b) Greek tragedy about a love that is lost</w:t>
      </w:r>
      <w:r>
        <w:br/>
      </w:r>
      <w:r>
        <w:t xml:space="preserve">    (c) German opera about a European war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40 years of greeting guests in person,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proprietor</w:t>
      </w:r>
      <w:r>
        <w:rPr>
          <w:b/>
          <w:bCs/>
        </w:rPr>
        <w:t xml:space="preserve"> </w:t>
      </w:r>
      <w:r>
        <w:rPr>
          <w:b/>
          <w:bCs/>
        </w:rPr>
        <w:t xml:space="preserve">of the restaurant is retiring.</w:t>
      </w:r>
      <w:r>
        <w:br/>
      </w:r>
      <w:r>
        <w:t xml:space="preserve">    (a) owner</w:t>
      </w:r>
      <w:r>
        <w:br/>
      </w:r>
      <w:r>
        <w:t xml:space="preserve">    (b) customer</w:t>
      </w:r>
      <w:r>
        <w:br/>
      </w:r>
      <w:r>
        <w:t xml:space="preserve">    (c) employee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Not all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provisional</w:t>
      </w:r>
      <w:r>
        <w:rPr>
          <w:b/>
          <w:bCs/>
        </w:rPr>
        <w:t xml:space="preserve"> </w:t>
      </w:r>
      <w:r>
        <w:rPr>
          <w:b/>
          <w:bCs/>
        </w:rPr>
        <w:t xml:space="preserve">ballots will be counted.</w:t>
      </w:r>
      <w:r>
        <w:br/>
      </w:r>
      <w:r>
        <w:t xml:space="preserve">    (a) fully valid</w:t>
      </w:r>
      <w:r>
        <w:br/>
      </w:r>
      <w:r>
        <w:t xml:space="preserve">    (b) not final</w:t>
      </w:r>
      <w:r>
        <w:br/>
      </w:r>
      <w:r>
        <w:t xml:space="preserve">    (c) already checked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Many people considered it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sacrilege</w:t>
      </w:r>
      <w:r>
        <w:rPr>
          <w:b/>
          <w:bCs/>
        </w:rPr>
        <w:t xml:space="preserve"> </w:t>
      </w:r>
      <w:r>
        <w:rPr>
          <w:b/>
          <w:bCs/>
        </w:rPr>
        <w:t xml:space="preserve">to joke loudly inside the sacred temple.</w:t>
      </w:r>
      <w:r>
        <w:br/>
      </w:r>
      <w:r>
        <w:t xml:space="preserve">    (a) fear of religious rules</w:t>
      </w:r>
      <w:r>
        <w:br/>
      </w:r>
      <w:r>
        <w:t xml:space="preserve">    (b) disrespect for the sacred</w:t>
      </w:r>
      <w:r>
        <w:br/>
      </w:r>
      <w:r>
        <w:t xml:space="preserve">    (c) respect for old customs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car remained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stationary</w:t>
      </w:r>
      <w:r>
        <w:rPr>
          <w:b/>
          <w:bCs/>
        </w:rPr>
        <w:t xml:space="preserve"> </w:t>
      </w:r>
      <w:r>
        <w:rPr>
          <w:b/>
          <w:bCs/>
        </w:rPr>
        <w:t xml:space="preserve">with the engine running.</w:t>
      </w:r>
      <w:r>
        <w:br/>
      </w:r>
      <w:r>
        <w:t xml:space="preserve">    (a) not moving</w:t>
      </w:r>
      <w:r>
        <w:br/>
      </w:r>
      <w:r>
        <w:t xml:space="preserve">    (b) cool</w:t>
      </w:r>
      <w:r>
        <w:br/>
      </w:r>
      <w:r>
        <w:t xml:space="preserve">    (c) warm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ungainly</w:t>
      </w:r>
      <w:r>
        <w:rPr>
          <w:b/>
          <w:bCs/>
        </w:rPr>
        <w:t xml:space="preserve"> </w:t>
      </w:r>
      <w:r>
        <w:rPr>
          <w:b/>
          <w:bCs/>
        </w:rPr>
        <w:t xml:space="preserve">teenager tripped over his own feet at the dance.</w:t>
      </w:r>
      <w:r>
        <w:br/>
      </w:r>
      <w:r>
        <w:t xml:space="preserve">    (a) awkward and clumsy</w:t>
      </w:r>
      <w:r>
        <w:br/>
      </w:r>
      <w:r>
        <w:t xml:space="preserve">    (b) graceful and elegant</w:t>
      </w:r>
      <w:r>
        <w:br/>
      </w:r>
      <w:r>
        <w:t xml:space="preserve">    (c) shy and quiet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2026-05-20T01:50:48Z</dcterms:created>
  <dcterms:modified xsi:type="dcterms:W3CDTF">2026-05-20T01:50:48Z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