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87e9bb0ec81051ab0233698c139d3f2cccc407e"/>
    <w:p>
      <w:pPr>
        <w:pStyle w:val="Heading1"/>
      </w:pPr>
      <w:r>
        <w:rPr>
          <w:b/>
          <w:bCs/>
        </w:rPr>
        <w:t xml:space="preserve">A Doll's House</w:t>
      </w:r>
      <w:r>
        <w:br/>
      </w:r>
      <w:r>
        <w:rPr>
          <w:i/>
          <w:iCs/>
        </w:rPr>
        <w:t xml:space="preserve">Henrik Ibsen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will be splendid to have heaps of money and not need to have any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anxiety</w:t>
      </w:r>
      <w:r>
        <w:rPr>
          <w:b/>
          <w:bCs/>
        </w:rPr>
        <w:t xml:space="preserve">, won't it?</w:t>
      </w:r>
      <w:r>
        <w:br/>
      </w:r>
      <w:r>
        <w:t xml:space="preserve">    (a) basic rule or belief</w:t>
      </w:r>
      <w:r>
        <w:br/>
      </w:r>
      <w:r>
        <w:t xml:space="preserve">    (b) nervousness or worry</w:t>
      </w:r>
      <w:r>
        <w:br/>
      </w:r>
      <w:r>
        <w:t xml:space="preserve">    (c) narrow water passage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couldn't let my children be shabbily dressed; I have felt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obliged</w:t>
      </w:r>
      <w:r>
        <w:rPr>
          <w:b/>
          <w:bCs/>
        </w:rPr>
        <w:t xml:space="preserve"> </w:t>
      </w:r>
      <w:r>
        <w:rPr>
          <w:b/>
          <w:bCs/>
        </w:rPr>
        <w:t xml:space="preserve">to use up all he gave me for them, the sweet little darlings!</w:t>
      </w:r>
      <w:r>
        <w:br/>
      </w:r>
      <w:r>
        <w:t xml:space="preserve">    (a) limited or with boundaries</w:t>
      </w:r>
      <w:r>
        <w:br/>
      </w:r>
      <w:r>
        <w:t xml:space="preserve">    (b) required (obligated)</w:t>
      </w:r>
      <w:r>
        <w:br/>
      </w:r>
      <w:r>
        <w:t xml:space="preserve">    (c) gradually added or removed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no old gentleman at all; it was only something that I used to sit here and imagine, when I couldn't think of any way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procuring</w:t>
      </w:r>
      <w:r>
        <w:rPr>
          <w:b/>
          <w:bCs/>
        </w:rPr>
        <w:t xml:space="preserve"> </w:t>
      </w:r>
      <w:r>
        <w:rPr>
          <w:b/>
          <w:bCs/>
        </w:rPr>
        <w:t xml:space="preserve">money.</w:t>
      </w:r>
      <w:r>
        <w:br/>
      </w:r>
      <w:r>
        <w:t xml:space="preserve">    (a) requesting or challenging</w:t>
      </w:r>
      <w:r>
        <w:br/>
      </w:r>
      <w:r>
        <w:t xml:space="preserve">    (b) getting by special effort</w:t>
      </w:r>
      <w:r>
        <w:br/>
      </w:r>
      <w:r>
        <w:t xml:space="preserve">    (c) doing in a particular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—You, one of my husband's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subordinates</w:t>
      </w:r>
      <w:r>
        <w:rPr>
          <w:b/>
          <w:bCs/>
        </w:rPr>
        <w:t xml:space="preserve">!</w:t>
      </w:r>
      <w:r>
        <w:br/>
      </w:r>
      <w:r>
        <w:t xml:space="preserve">    (a) is considered (for affect on a result or outcome)</w:t>
      </w:r>
      <w:r>
        <w:br/>
      </w:r>
      <w:r>
        <w:t xml:space="preserve">    (b) things or characteristics that are bad or harmful</w:t>
      </w:r>
      <w:r>
        <w:br/>
      </w:r>
      <w:r>
        <w:t xml:space="preserve">    (c) less important or subservient; or to rank as such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And, as that is so, there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discrepancy</w:t>
      </w:r>
      <w:r>
        <w:rPr>
          <w:b/>
          <w:bCs/>
        </w:rPr>
        <w:t xml:space="preserve"> </w:t>
      </w:r>
      <w:r>
        <w:rPr>
          <w:b/>
          <w:bCs/>
        </w:rPr>
        <w:t xml:space="preserve">(</w:t>
      </w:r>
      <w:r>
        <w:rPr>
          <w:b/>
          <w:bCs/>
          <w:i/>
          <w:iCs/>
        </w:rPr>
        <w:t xml:space="preserve">taking a paper from his pocket</w:t>
      </w:r>
      <w:r>
        <w:rPr>
          <w:b/>
          <w:bCs/>
        </w:rPr>
        <w:t xml:space="preserve">) which I cannot account for.</w:t>
      </w:r>
      <w:r>
        <w:br/>
      </w:r>
      <w:r>
        <w:t xml:space="preserve">    (a) accident</w:t>
      </w:r>
      <w:r>
        <w:br/>
      </w:r>
      <w:r>
        <w:t xml:space="preserve">    (b) a difference between two things expected to be in agreement</w:t>
      </w:r>
      <w:r>
        <w:br/>
      </w:r>
      <w:r>
        <w:t xml:space="preserve">    (c) development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you were to appear to do it of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own accord</w:t>
      </w:r>
      <w:r>
        <w:rPr>
          <w:b/>
          <w:bCs/>
        </w:rPr>
        <w:t xml:space="preserve">; you were to conceal from me the fact of his having been here; didn't he beg that of you too?</w:t>
      </w:r>
      <w:r>
        <w:br/>
      </w:r>
      <w:r>
        <w:t xml:space="preserve">    (a) own mind -- voluntarily (without anyone asking)</w:t>
      </w:r>
      <w:r>
        <w:br/>
      </w:r>
      <w:r>
        <w:t xml:space="preserve">    (b) the achievement of 3 positive feats in a sport</w:t>
      </w:r>
      <w:r>
        <w:br/>
      </w:r>
      <w:r>
        <w:t xml:space="preserve">    (c) tropical viral disease transmitted by a mosquito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arranged everything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according to</w:t>
      </w:r>
      <w:r>
        <w:rPr>
          <w:b/>
          <w:bCs/>
        </w:rPr>
        <w:t xml:space="preserve"> </w:t>
      </w:r>
      <w:r>
        <w:rPr>
          <w:b/>
          <w:bCs/>
        </w:rPr>
        <w:t xml:space="preserve">your own taste,</w:t>
      </w:r>
      <w:r>
        <w:br/>
      </w:r>
      <w:r>
        <w:t xml:space="preserve">    (a) in keeping with (based upon)</w:t>
      </w:r>
      <w:r>
        <w:br/>
      </w:r>
      <w:r>
        <w:t xml:space="preserve">    (b) idiom meaning</w:t>
      </w:r>
      <w:r>
        <w:t xml:space="preserve"> </w:t>
      </w:r>
      <w:r>
        <w:rPr>
          <w:i/>
          <w:iCs/>
        </w:rPr>
        <w:t xml:space="preserve">"won the day"</w:t>
      </w:r>
      <w:r>
        <w:br/>
      </w:r>
      <w:r>
        <w:t xml:space="preserve">    (c) U.S. history:  pre-Civil War period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Oh well, young children easily get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accustomed to</w:t>
      </w:r>
      <w:r>
        <w:rPr>
          <w:b/>
          <w:bCs/>
        </w:rPr>
        <w:t xml:space="preserve"> </w:t>
      </w:r>
      <w:r>
        <w:rPr>
          <w:b/>
          <w:bCs/>
        </w:rPr>
        <w:t xml:space="preserve">anything.</w:t>
      </w:r>
      <w:r>
        <w:br/>
      </w:r>
      <w:r>
        <w:t xml:space="preserve">    (a) the ability to be taken up or received into heaven</w:t>
      </w:r>
      <w:r>
        <w:br/>
      </w:r>
      <w:r>
        <w:t xml:space="preserve">    (b) the state or character of being good or beneficial</w:t>
      </w:r>
      <w:r>
        <w:br/>
      </w:r>
      <w:r>
        <w:t xml:space="preserve">    (c) used to (adapted to something, so it seems normal)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how can this well-bred man be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tactless</w:t>
      </w:r>
      <w:r>
        <w:rPr>
          <w:b/>
          <w:bCs/>
        </w:rPr>
        <w:t xml:space="preserve">?</w:t>
      </w:r>
      <w:r>
        <w:br/>
      </w:r>
      <w:r>
        <w:t xml:space="preserve">    (a) the quality of saying or handling things in a needlessly offensive manner</w:t>
      </w:r>
      <w:r>
        <w:br/>
      </w:r>
      <w:r>
        <w:t xml:space="preserve">    (b) finding fault and telling others; or tending to have unfavorable opinions</w:t>
      </w:r>
      <w:r>
        <w:br/>
      </w:r>
      <w:r>
        <w:t xml:space="preserve">    (c) the state or degree of not finding a condition or substance to be present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Now, then, little Miss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Obstinate</w:t>
      </w:r>
      <w:r>
        <w:rPr>
          <w:b/>
          <w:bCs/>
        </w:rPr>
        <w:t xml:space="preserve">.</w:t>
      </w:r>
      <w:r>
        <w:br/>
      </w:r>
      <w:r>
        <w:t xml:space="preserve">    (a) stubbornly unyielding to other's wishes</w:t>
      </w:r>
      <w:r>
        <w:br/>
      </w:r>
      <w:r>
        <w:t xml:space="preserve">    (b) not bouncing back light/heat/sound...</w:t>
      </w:r>
      <w:r>
        <w:br/>
      </w:r>
      <w:r>
        <w:t xml:space="preserve">    (c) able to be delayed until a later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Or perhaps that you have some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expedient</w:t>
      </w:r>
      <w:r>
        <w:rPr>
          <w:b/>
          <w:bCs/>
        </w:rPr>
        <w:t xml:space="preserve"> </w:t>
      </w:r>
      <w:r>
        <w:rPr>
          <w:b/>
          <w:bCs/>
        </w:rPr>
        <w:t xml:space="preserve">for raising the money soon?</w:t>
      </w:r>
      <w:r>
        <w:br/>
      </w:r>
      <w:r>
        <w:t xml:space="preserve">    (a) an action that is speedy or practical</w:t>
      </w:r>
      <w:r>
        <w:br/>
      </w:r>
      <w:r>
        <w:t xml:space="preserve">    (b) most extreme as in final, best, worst, most important, or most fundamental</w:t>
      </w:r>
      <w:r>
        <w:br/>
      </w:r>
      <w:r>
        <w:t xml:space="preserve">    (c) the state or degree of having found a condition or substance to be present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Was there anything else to understand except what was obvious to all the world—a heartless woman jilts a man when a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lucrative</w:t>
      </w:r>
      <w:r>
        <w:rPr>
          <w:b/>
          <w:bCs/>
        </w:rPr>
        <w:t xml:space="preserve"> </w:t>
      </w:r>
      <w:r>
        <w:rPr>
          <w:b/>
          <w:bCs/>
        </w:rPr>
        <w:t xml:space="preserve">chance turns up.</w:t>
      </w:r>
      <w:r>
        <w:br/>
      </w:r>
      <w:r>
        <w:t xml:space="preserve">    (a) handsome</w:t>
      </w:r>
      <w:r>
        <w:br/>
      </w:r>
      <w:r>
        <w:t xml:space="preserve">    (b) exciting</w:t>
      </w:r>
      <w:r>
        <w:br/>
      </w:r>
      <w:r>
        <w:t xml:space="preserve">    (c) profitable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have learnt to act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prudently</w:t>
      </w:r>
      <w:r>
        <w:rPr>
          <w:b/>
          <w:bCs/>
        </w:rPr>
        <w:t xml:space="preserve">.</w:t>
      </w:r>
      <w:r>
        <w:br/>
      </w:r>
      <w:r>
        <w:t xml:space="preserve">    (a) with good sense and caution</w:t>
      </w:r>
      <w:r>
        <w:br/>
      </w:r>
      <w:r>
        <w:t xml:space="preserve">    (b) in a manner that challenges</w:t>
      </w:r>
      <w:r>
        <w:br/>
      </w:r>
      <w:r>
        <w:t xml:space="preserve">    (c) in a strongly biased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could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endure</w:t>
      </w:r>
      <w:r>
        <w:rPr>
          <w:b/>
          <w:bCs/>
        </w:rPr>
        <w:t xml:space="preserve"> </w:t>
      </w:r>
      <w:r>
        <w:rPr>
          <w:b/>
          <w:bCs/>
        </w:rPr>
        <w:t xml:space="preserve">life without work.</w:t>
      </w:r>
      <w:r>
        <w:br/>
      </w:r>
      <w:r>
        <w:t xml:space="preserve">    (a) communication through gestures and body movements (without words)</w:t>
      </w:r>
      <w:r>
        <w:br/>
      </w:r>
      <w:r>
        <w:t xml:space="preserve">    (b) suffer through (or put up with something difficult or unpleasant)</w:t>
      </w:r>
      <w:r>
        <w:br/>
      </w:r>
      <w:r>
        <w:t xml:space="preserve">    (c) call -- typically to come nearer by using a hand gesture or a nod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seemed to me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imply</w:t>
      </w:r>
      <w:r>
        <w:rPr>
          <w:b/>
          <w:bCs/>
        </w:rPr>
        <w:t xml:space="preserve"> </w:t>
      </w:r>
      <w:r>
        <w:rPr>
          <w:b/>
          <w:bCs/>
        </w:rPr>
        <w:t xml:space="preserve">that with me you might have been quite another man.</w:t>
      </w:r>
      <w:r>
        <w:br/>
      </w:r>
      <w:r>
        <w:t xml:space="preserve">    (a) include consideration of</w:t>
      </w:r>
      <w:r>
        <w:br/>
      </w:r>
      <w:r>
        <w:t xml:space="preserve">    (b) struggle or disagreement</w:t>
      </w:r>
      <w:r>
        <w:br/>
      </w:r>
      <w:r>
        <w:t xml:space="preserve">    (c) suggest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capricious</w:t>
      </w:r>
      <w:r>
        <w:rPr>
          <w:b/>
          <w:bCs/>
        </w:rPr>
        <w:t xml:space="preserve"> </w:t>
      </w:r>
      <w:r>
        <w:rPr>
          <w:b/>
          <w:bCs/>
        </w:rPr>
        <w:t xml:space="preserve">little Capri maiden</w:t>
      </w:r>
      <w:r>
        <w:br/>
      </w:r>
      <w:r>
        <w:t xml:space="preserve">    (a) able to meet and talk with</w:t>
      </w:r>
      <w:r>
        <w:br/>
      </w:r>
      <w:r>
        <w:t xml:space="preserve">    (b) the quality of disagreeing</w:t>
      </w:r>
      <w:r>
        <w:br/>
      </w:r>
      <w:r>
        <w:t xml:space="preserve">    (c) impulsive or unpredictable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your father's want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principle</w:t>
      </w:r>
      <w:r>
        <w:rPr>
          <w:b/>
          <w:bCs/>
        </w:rPr>
        <w:t xml:space="preserve">—be silent!</w:t>
      </w:r>
      <w:r>
        <w:br/>
      </w:r>
      <w:r>
        <w:t xml:space="preserve">    (a) the act of forgiving</w:t>
      </w:r>
      <w:r>
        <w:br/>
      </w:r>
      <w:r>
        <w:t xml:space="preserve">    (b) basic rule or belief</w:t>
      </w:r>
      <w:r>
        <w:br/>
      </w:r>
      <w:r>
        <w:t xml:space="preserve">    (c) narrow water passage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say that we have never sat down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 earnest</w:t>
      </w:r>
      <w:r>
        <w:rPr>
          <w:b/>
          <w:bCs/>
        </w:rPr>
        <w:t xml:space="preserve"> </w:t>
      </w:r>
      <w:r>
        <w:rPr>
          <w:b/>
          <w:bCs/>
        </w:rPr>
        <w:t xml:space="preserve">together to try and get at the bottom of anything.</w:t>
      </w:r>
      <w:r>
        <w:br/>
      </w:r>
      <w:r>
        <w:t xml:space="preserve">    (a) in a serious manner</w:t>
      </w:r>
      <w:r>
        <w:br/>
      </w:r>
      <w:r>
        <w:t xml:space="preserve">    (b) real (genuine, true, or sincere)</w:t>
      </w:r>
      <w:r>
        <w:br/>
      </w:r>
      <w:r>
        <w:t xml:space="preserve">    (c) seven wise men of ancient Greece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Why do you pay any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</w:t>
      </w:r>
      <w:r>
        <w:rPr>
          <w:b/>
          <w:bCs/>
        </w:rPr>
        <w:t xml:space="preserve"> </w:t>
      </w:r>
      <w:r>
        <w:rPr>
          <w:b/>
          <w:bCs/>
        </w:rPr>
        <w:t xml:space="preserve">to that?</w:t>
      </w:r>
      <w:r>
        <w:br/>
      </w:r>
      <w:r>
        <w:t xml:space="preserve">    (a) attention</w:t>
      </w:r>
      <w:r>
        <w:br/>
      </w:r>
      <w:r>
        <w:t xml:space="preserve">    (b) a non-doctor who assisted a women in childbirth</w:t>
      </w:r>
      <w:r>
        <w:br/>
      </w:r>
      <w:r>
        <w:t xml:space="preserve">    (c) adjusted excessively or made up for excessively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is it with a clear and certain mind that 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forsake</w:t>
      </w:r>
      <w:r>
        <w:rPr>
          <w:b/>
          <w:bCs/>
        </w:rPr>
        <w:t xml:space="preserve"> </w:t>
      </w:r>
      <w:r>
        <w:rPr>
          <w:b/>
          <w:bCs/>
        </w:rPr>
        <w:t xml:space="preserve">your husband and your children?</w:t>
      </w:r>
      <w:r>
        <w:br/>
      </w:r>
      <w:r>
        <w:t xml:space="preserve">    (a) abandon or give up on</w:t>
      </w:r>
      <w:r>
        <w:br/>
      </w:r>
      <w:r>
        <w:t xml:space="preserve">    (b) able to be translated</w:t>
      </w:r>
      <w:r>
        <w:br/>
      </w:r>
      <w:r>
        <w:t xml:space="preserve">    (c) not easily identified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2026-05-20T01:47:34Z</dcterms:created>
  <dcterms:modified xsi:type="dcterms:W3CDTF">2026-05-20T01:47:34Z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