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611a2f75363f139b9f643f619d2c4eb194f8910"/>
    <w:p>
      <w:pPr>
        <w:pStyle w:val="Heading1"/>
      </w:pPr>
      <w:r>
        <w:rPr>
          <w:b/>
          <w:bCs/>
        </w:rPr>
        <w:t xml:space="preserve">A Curtain of Green</w:t>
      </w:r>
      <w:r>
        <w:br/>
      </w:r>
      <w:r>
        <w:rPr>
          <w:i/>
          <w:iCs/>
        </w:rPr>
        <w:t xml:space="preserve">Eudora Welty</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Now the intense light like a tweezers picked out her clumsy, small figure in its old pair of men's overalls rolled up at the sleeves and trousers, separated it from the thick leaves, and made it look strange and yellow as she worked with a hoe-over-</w:t>
      </w:r>
      <w:r>
        <w:rPr>
          <w:b/>
          <w:bCs/>
          <w:u w:val="single"/>
        </w:rPr>
        <w:t xml:space="preserve">vigorous</w:t>
      </w:r>
      <w:r>
        <w:rPr>
          <w:b/>
          <w:bCs/>
        </w:rPr>
        <w:t xml:space="preserve">, disreputable, and heedless.</w:t>
      </w:r>
      <w:r>
        <w:br/>
      </w:r>
      <w:r>
        <w:t xml:space="preserve">    (a) uncultivated grasslands</w:t>
      </w:r>
      <w:r>
        <w:br/>
      </w:r>
      <w:r>
        <w:t xml:space="preserve">    (b) with strength or energy</w:t>
      </w:r>
      <w:r>
        <w:br/>
      </w:r>
      <w:r>
        <w:t xml:space="preserve">    (c) lowered moral standards</w:t>
      </w:r>
    </w:p>
    <w:p>
      <w:pPr>
        <w:pStyle w:val="Compact"/>
        <w:numPr>
          <w:ilvl w:val="0"/>
          <w:numId w:val="1001"/>
        </w:numPr>
      </w:pPr>
      <w:r>
        <w:rPr>
          <w:b/>
          <w:bCs/>
        </w:rPr>
        <w:t xml:space="preserve">Now the intense light like a tweezers picked out her clumsy, small figure in its old pair of men's overalls rolled up at the sleeves and trousers, separated it from the thick leaves, and made it look strange and yellow as she worked with a hoe-over-vigorous,</w:t>
      </w:r>
      <w:r>
        <w:rPr>
          <w:b/>
          <w:bCs/>
        </w:rPr>
        <w:t xml:space="preserve"> </w:t>
      </w:r>
      <w:r>
        <w:rPr>
          <w:b/>
          <w:bCs/>
          <w:u w:val="single"/>
        </w:rPr>
        <w:t xml:space="preserve">disreputable</w:t>
      </w:r>
      <w:r>
        <w:rPr>
          <w:b/>
          <w:bCs/>
        </w:rPr>
        <w:t xml:space="preserve">, and heedless.</w:t>
      </w:r>
      <w:r>
        <w:br/>
      </w:r>
      <w:r>
        <w:t xml:space="preserve">    (a) acceptance of what happens without trying to take control or reacting strongly</w:t>
      </w:r>
      <w:r>
        <w:br/>
      </w:r>
      <w:r>
        <w:t xml:space="preserve">    (b) not trusted or respected -- especially thought to engage in illegal activities</w:t>
      </w:r>
      <w:r>
        <w:br/>
      </w:r>
      <w:r>
        <w:t xml:space="preserve">    (c) the state of being a concept or idea not associated with any specific instance</w:t>
      </w:r>
    </w:p>
    <w:p>
      <w:pPr>
        <w:pStyle w:val="Compact"/>
        <w:numPr>
          <w:ilvl w:val="0"/>
          <w:numId w:val="1001"/>
        </w:numPr>
      </w:pPr>
      <w:r>
        <w:rPr>
          <w:b/>
          <w:bCs/>
        </w:rPr>
        <w:t xml:space="preserve">Within its border of hedge, high like a wall, and visible only from the upstairs windows of the neighbors, this slanting, tangled garden, more and more</w:t>
      </w:r>
      <w:r>
        <w:rPr>
          <w:b/>
          <w:bCs/>
        </w:rPr>
        <w:t xml:space="preserve"> </w:t>
      </w:r>
      <w:r>
        <w:rPr>
          <w:b/>
          <w:bCs/>
          <w:u w:val="single"/>
        </w:rPr>
        <w:t xml:space="preserve">overabundant</w:t>
      </w:r>
      <w:r>
        <w:rPr>
          <w:b/>
          <w:bCs/>
        </w:rPr>
        <w:t xml:space="preserve"> </w:t>
      </w:r>
      <w:r>
        <w:rPr>
          <w:b/>
          <w:bCs/>
        </w:rPr>
        <w:t xml:space="preserve">and confusing, must have become so familiar to Mrs. Larkin that quite possibly by now she was unable to conceive of any other place.</w:t>
      </w:r>
      <w:r>
        <w:br/>
      </w:r>
      <w:r>
        <w:t xml:space="preserve">    (a) present in great quantity</w:t>
      </w:r>
      <w:r>
        <w:br/>
      </w:r>
      <w:r>
        <w:t xml:space="preserve">    (b) aroused or inspired again</w:t>
      </w:r>
      <w:r>
        <w:br/>
      </w:r>
      <w:r>
        <w:t xml:space="preserve">    (c) together at the same time</w:t>
      </w:r>
    </w:p>
    <w:p>
      <w:pPr>
        <w:pStyle w:val="Compact"/>
        <w:numPr>
          <w:ilvl w:val="0"/>
          <w:numId w:val="1001"/>
        </w:numPr>
      </w:pPr>
      <w:r>
        <w:rPr>
          <w:b/>
          <w:bCs/>
        </w:rPr>
        <w:t xml:space="preserve">It might seem that the extreme fertility of her garden formed at once a</w:t>
      </w:r>
      <w:r>
        <w:rPr>
          <w:b/>
          <w:bCs/>
        </w:rPr>
        <w:t xml:space="preserve"> </w:t>
      </w:r>
      <w:r>
        <w:rPr>
          <w:b/>
          <w:bCs/>
          <w:u w:val="single"/>
        </w:rPr>
        <w:t xml:space="preserve">preoccupation</w:t>
      </w:r>
      <w:r>
        <w:rPr>
          <w:b/>
          <w:bCs/>
        </w:rPr>
        <w:t xml:space="preserve"> </w:t>
      </w:r>
      <w:r>
        <w:rPr>
          <w:b/>
          <w:bCs/>
        </w:rPr>
        <w:t xml:space="preserve">and a challenge to Mrs. Larkin.</w:t>
      </w:r>
      <w:r>
        <w:br/>
      </w:r>
      <w:r>
        <w:t xml:space="preserve">    (a) connected by blood or marriage; or a  plant or animal related by origin or grouping</w:t>
      </w:r>
      <w:r>
        <w:br/>
      </w:r>
      <w:r>
        <w:t xml:space="preserve">    (b) busy thinking about or doing something so that other things are not noticed or done</w:t>
      </w:r>
      <w:r>
        <w:br/>
      </w:r>
      <w:r>
        <w:t xml:space="preserve">    (c) soccer:  an unopposed kick awarded to a team due an infraction by the opposing team</w:t>
      </w:r>
    </w:p>
    <w:p>
      <w:pPr>
        <w:pStyle w:val="Compact"/>
        <w:numPr>
          <w:ilvl w:val="0"/>
          <w:numId w:val="1001"/>
        </w:numPr>
      </w:pPr>
      <w:r>
        <w:rPr>
          <w:b/>
          <w:bCs/>
        </w:rPr>
        <w:t xml:space="preserve">Only by</w:t>
      </w:r>
      <w:r>
        <w:rPr>
          <w:b/>
          <w:bCs/>
        </w:rPr>
        <w:t xml:space="preserve"> </w:t>
      </w:r>
      <w:r>
        <w:rPr>
          <w:b/>
          <w:bCs/>
          <w:u w:val="single"/>
        </w:rPr>
        <w:t xml:space="preserve">ceaseless</w:t>
      </w:r>
      <w:r>
        <w:rPr>
          <w:b/>
          <w:bCs/>
        </w:rPr>
        <w:t xml:space="preserve"> </w:t>
      </w:r>
      <w:r>
        <w:rPr>
          <w:b/>
          <w:bCs/>
        </w:rPr>
        <w:t xml:space="preserve">activity could she cope with the rich blackness of this soil.</w:t>
      </w:r>
      <w:r>
        <w:br/>
      </w:r>
      <w:r>
        <w:t xml:space="preserve">    (a) not pleasing</w:t>
      </w:r>
      <w:r>
        <w:br/>
      </w:r>
      <w:r>
        <w:t xml:space="preserve">    (b) never-ending</w:t>
      </w:r>
      <w:r>
        <w:br/>
      </w:r>
      <w:r>
        <w:t xml:space="preserve">    (c) disagreeable</w:t>
      </w:r>
    </w:p>
    <w:p>
      <w:pPr>
        <w:pStyle w:val="Compact"/>
        <w:numPr>
          <w:ilvl w:val="0"/>
          <w:numId w:val="1001"/>
        </w:numPr>
      </w:pPr>
      <w:r>
        <w:rPr>
          <w:b/>
          <w:bCs/>
        </w:rPr>
        <w:t xml:space="preserve">...without any regard for the ideas that her neighbors might elect in their club as to what constituted an</w:t>
      </w:r>
      <w:r>
        <w:rPr>
          <w:b/>
          <w:bCs/>
        </w:rPr>
        <w:t xml:space="preserve"> </w:t>
      </w:r>
      <w:r>
        <w:rPr>
          <w:b/>
          <w:bCs/>
          <w:u w:val="single"/>
        </w:rPr>
        <w:t xml:space="preserve">appropriate</w:t>
      </w:r>
      <w:r>
        <w:rPr>
          <w:b/>
          <w:bCs/>
        </w:rPr>
        <w:t xml:space="preserve"> </w:t>
      </w:r>
      <w:r>
        <w:rPr>
          <w:b/>
          <w:bCs/>
        </w:rPr>
        <w:t xml:space="preserve">vista,</w:t>
      </w:r>
      <w:r>
        <w:br/>
      </w:r>
      <w:r>
        <w:t xml:space="preserve">    (a) suitable (fitting)</w:t>
      </w:r>
      <w:r>
        <w:br/>
      </w:r>
      <w:r>
        <w:t xml:space="preserve">    (b) especially bad</w:t>
      </w:r>
      <w:r>
        <w:br/>
      </w:r>
      <w:r>
        <w:t xml:space="preserve">    (c) especially good</w:t>
      </w:r>
    </w:p>
    <w:p>
      <w:pPr>
        <w:pStyle w:val="Compact"/>
        <w:numPr>
          <w:ilvl w:val="0"/>
          <w:numId w:val="1001"/>
        </w:numPr>
      </w:pPr>
      <w:r>
        <w:rPr>
          <w:b/>
          <w:bCs/>
        </w:rPr>
        <w:t xml:space="preserve">Just to what end Mrs. Larkin worked so</w:t>
      </w:r>
      <w:r>
        <w:rPr>
          <w:b/>
          <w:bCs/>
        </w:rPr>
        <w:t xml:space="preserve"> </w:t>
      </w:r>
      <w:r>
        <w:rPr>
          <w:b/>
          <w:bCs/>
          <w:u w:val="single"/>
        </w:rPr>
        <w:t xml:space="preserve">strenuously</w:t>
      </w:r>
      <w:r>
        <w:rPr>
          <w:b/>
          <w:bCs/>
        </w:rPr>
        <w:t xml:space="preserve"> </w:t>
      </w:r>
      <w:r>
        <w:rPr>
          <w:b/>
          <w:bCs/>
        </w:rPr>
        <w:t xml:space="preserve">in her garden, her neighbors could not see.</w:t>
      </w:r>
      <w:r>
        <w:br/>
      </w:r>
      <w:r>
        <w:t xml:space="preserve">    (a) with sympathy for another's suffering</w:t>
      </w:r>
      <w:r>
        <w:br/>
      </w:r>
      <w:r>
        <w:t xml:space="preserve">    (b) in a manner that is worthy of respect</w:t>
      </w:r>
      <w:r>
        <w:br/>
      </w:r>
      <w:r>
        <w:t xml:space="preserve">    (c) in a manner that requires much effort</w:t>
      </w:r>
    </w:p>
    <w:p>
      <w:pPr>
        <w:pStyle w:val="Compact"/>
        <w:numPr>
          <w:ilvl w:val="0"/>
          <w:numId w:val="1001"/>
        </w:numPr>
      </w:pPr>
      <w:r>
        <w:rPr>
          <w:b/>
          <w:bCs/>
        </w:rPr>
        <w:t xml:space="preserve">To the neighbors gazing down from their upstairs windows it had the appearance of a sort of jungle, in which the slight,</w:t>
      </w:r>
      <w:r>
        <w:rPr>
          <w:b/>
          <w:bCs/>
        </w:rPr>
        <w:t xml:space="preserve"> </w:t>
      </w:r>
      <w:r>
        <w:rPr>
          <w:b/>
          <w:bCs/>
          <w:u w:val="single"/>
        </w:rPr>
        <w:t xml:space="preserve">heedless</w:t>
      </w:r>
      <w:r>
        <w:rPr>
          <w:b/>
          <w:bCs/>
        </w:rPr>
        <w:t xml:space="preserve"> </w:t>
      </w:r>
      <w:r>
        <w:rPr>
          <w:b/>
          <w:bCs/>
        </w:rPr>
        <w:t xml:space="preserve">form of its owner daily lost itself.</w:t>
      </w:r>
      <w:r>
        <w:br/>
      </w:r>
      <w:r>
        <w:t xml:space="preserve">    (a) capable of thought, self-reflection, and will</w:t>
      </w:r>
      <w:r>
        <w:br/>
      </w:r>
      <w:r>
        <w:t xml:space="preserve">    (b) ignorant or ignoring; or not following advice</w:t>
      </w:r>
      <w:r>
        <w:br/>
      </w:r>
      <w:r>
        <w:t xml:space="preserve">    (c) the characteristic of demonstrating something</w:t>
      </w:r>
    </w:p>
    <w:p>
      <w:pPr>
        <w:pStyle w:val="Compact"/>
        <w:numPr>
          <w:ilvl w:val="0"/>
          <w:numId w:val="1001"/>
        </w:numPr>
      </w:pPr>
      <w:r>
        <w:rPr>
          <w:b/>
          <w:bCs/>
        </w:rPr>
        <w:t xml:space="preserve">She was busy with the hoe, clearing one of the last patches of</w:t>
      </w:r>
      <w:r>
        <w:rPr>
          <w:b/>
          <w:bCs/>
        </w:rPr>
        <w:t xml:space="preserve"> </w:t>
      </w:r>
      <w:r>
        <w:rPr>
          <w:b/>
          <w:bCs/>
          <w:u w:val="single"/>
        </w:rPr>
        <w:t xml:space="preserve">uncultivated</w:t>
      </w:r>
      <w:r>
        <w:rPr>
          <w:b/>
          <w:bCs/>
        </w:rPr>
        <w:t xml:space="preserve"> </w:t>
      </w:r>
      <w:r>
        <w:rPr>
          <w:b/>
          <w:bCs/>
        </w:rPr>
        <w:t xml:space="preserve">ground for some new shrubs.</w:t>
      </w:r>
      <w:r>
        <w:br/>
      </w:r>
      <w:r>
        <w:t xml:space="preserve">    (a) made possible</w:t>
      </w:r>
      <w:r>
        <w:br/>
      </w:r>
      <w:r>
        <w:t xml:space="preserve">    (b) not developed</w:t>
      </w:r>
      <w:r>
        <w:br/>
      </w:r>
      <w:r>
        <w:t xml:space="preserve">    (c) got closer to</w:t>
      </w:r>
    </w:p>
    <w:p>
      <w:pPr>
        <w:pStyle w:val="Compact"/>
        <w:numPr>
          <w:ilvl w:val="0"/>
          <w:numId w:val="1001"/>
        </w:numPr>
      </w:pPr>
      <w:r>
        <w:rPr>
          <w:b/>
          <w:bCs/>
        </w:rPr>
        <w:t xml:space="preserve">Her eyes were dull and puckered, as if from long impatience or</w:t>
      </w:r>
      <w:r>
        <w:rPr>
          <w:b/>
          <w:bCs/>
        </w:rPr>
        <w:t xml:space="preserve"> </w:t>
      </w:r>
      <w:r>
        <w:rPr>
          <w:b/>
          <w:bCs/>
          <w:u w:val="single"/>
        </w:rPr>
        <w:t xml:space="preserve">bewilderment</w:t>
      </w:r>
      <w:r>
        <w:rPr>
          <w:b/>
          <w:bCs/>
        </w:rPr>
        <w:t xml:space="preserve">.</w:t>
      </w:r>
      <w:r>
        <w:br/>
      </w:r>
      <w:r>
        <w:t xml:space="preserve">    (a) a type of small portable radio</w:t>
      </w:r>
      <w:r>
        <w:br/>
      </w:r>
      <w:r>
        <w:t xml:space="preserve">    (b) a feeling of extreme confusion</w:t>
      </w:r>
      <w:r>
        <w:br/>
      </w:r>
      <w:r>
        <w:t xml:space="preserve">    (c) a change; or a changed version</w:t>
      </w:r>
    </w:p>
    <w:p>
      <w:pPr>
        <w:pStyle w:val="Compact"/>
        <w:numPr>
          <w:ilvl w:val="0"/>
          <w:numId w:val="1001"/>
        </w:numPr>
      </w:pPr>
      <w:r>
        <w:rPr>
          <w:b/>
          <w:bCs/>
        </w:rPr>
        <w:t xml:space="preserve">But memory tightened about her easily, without any</w:t>
      </w:r>
      <w:r>
        <w:rPr>
          <w:b/>
          <w:bCs/>
        </w:rPr>
        <w:t xml:space="preserve"> </w:t>
      </w:r>
      <w:r>
        <w:rPr>
          <w:b/>
          <w:bCs/>
          <w:u w:val="single"/>
        </w:rPr>
        <w:t xml:space="preserve">prelude</w:t>
      </w:r>
      <w:r>
        <w:rPr>
          <w:b/>
          <w:bCs/>
        </w:rPr>
        <w:t xml:space="preserve"> </w:t>
      </w:r>
      <w:r>
        <w:rPr>
          <w:b/>
          <w:bCs/>
        </w:rPr>
        <w:t xml:space="preserve">of warning or even despair.</w:t>
      </w:r>
      <w:r>
        <w:br/>
      </w:r>
      <w:r>
        <w:t xml:space="preserve">    (a) something that comes before and prepares for what follows; in music, a short piece that introduces a larger work or stands alone as a brief, expressive piece (often for piano)</w:t>
      </w:r>
      <w:r>
        <w:br/>
      </w:r>
      <w:r>
        <w:t xml:space="preserve">    (b) American football:  a defensive maneuver to swiftly tackle the quarterback by pursuing him with one or more defenders who normally remain behind the line of scrimmage</w:t>
      </w:r>
      <w:r>
        <w:br/>
      </w:r>
      <w:r>
        <w:t xml:space="preserve">    (c) treat in a manner that demonstrates a sense of superiority, but is supposed to seem kind  OR  the actions of a patron (to support someone or something; or to be a customer)</w:t>
      </w:r>
    </w:p>
    <w:p>
      <w:pPr>
        <w:pStyle w:val="Compact"/>
        <w:numPr>
          <w:ilvl w:val="0"/>
          <w:numId w:val="1001"/>
        </w:numPr>
      </w:pPr>
      <w:r>
        <w:rPr>
          <w:b/>
          <w:bCs/>
        </w:rPr>
        <w:t xml:space="preserve">She had waited there on the porch for a time afterward, not moving at all-in a sort of</w:t>
      </w:r>
      <w:r>
        <w:rPr>
          <w:b/>
          <w:bCs/>
        </w:rPr>
        <w:t xml:space="preserve"> </w:t>
      </w:r>
      <w:r>
        <w:rPr>
          <w:b/>
          <w:bCs/>
          <w:u w:val="single"/>
        </w:rPr>
        <w:t xml:space="preserve">recollection</w:t>
      </w:r>
      <w:r>
        <w:rPr>
          <w:b/>
          <w:bCs/>
        </w:rPr>
        <w:t xml:space="preserve">— as if to reach under and bring out from obliteration her protective words and to try them once again ...so as to change the whole happening.</w:t>
      </w:r>
      <w:r>
        <w:br/>
      </w:r>
      <w:r>
        <w:t xml:space="preserve">    (a) result</w:t>
      </w:r>
      <w:r>
        <w:br/>
      </w:r>
      <w:r>
        <w:t xml:space="preserve">    (b) battle</w:t>
      </w:r>
      <w:r>
        <w:br/>
      </w:r>
      <w:r>
        <w:t xml:space="preserve">    (c) memory</w:t>
      </w:r>
    </w:p>
    <w:p>
      <w:pPr>
        <w:pStyle w:val="Compact"/>
        <w:numPr>
          <w:ilvl w:val="0"/>
          <w:numId w:val="1001"/>
        </w:numPr>
      </w:pPr>
      <w:r>
        <w:rPr>
          <w:b/>
          <w:bCs/>
        </w:rPr>
        <w:t xml:space="preserve">She had waited there on the porch for a time afterward, not moving at all-in a sort of recollection— as if to reach under and bring out from</w:t>
      </w:r>
      <w:r>
        <w:rPr>
          <w:b/>
          <w:bCs/>
        </w:rPr>
        <w:t xml:space="preserve"> </w:t>
      </w:r>
      <w:r>
        <w:rPr>
          <w:b/>
          <w:bCs/>
          <w:u w:val="single"/>
        </w:rPr>
        <w:t xml:space="preserve">obliteration</w:t>
      </w:r>
      <w:r>
        <w:rPr>
          <w:b/>
          <w:bCs/>
        </w:rPr>
        <w:t xml:space="preserve"> </w:t>
      </w:r>
      <w:r>
        <w:rPr>
          <w:b/>
          <w:bCs/>
        </w:rPr>
        <w:t xml:space="preserve">her protective words and to try them once again ...so as to change the whole happening.</w:t>
      </w:r>
      <w:r>
        <w:br/>
      </w:r>
      <w:r>
        <w:t xml:space="preserve">    (a) light-emitting diodes -- semiconductor devices that emit light when current flows through them</w:t>
      </w:r>
      <w:r>
        <w:br/>
      </w:r>
      <w:r>
        <w:t xml:space="preserve">    (b) a door divided in such a fashion that the bottom half may remain shut while the top half opens</w:t>
      </w:r>
      <w:r>
        <w:br/>
      </w:r>
      <w:r>
        <w:t xml:space="preserve">    (c) to completely destroy or wipe out so that nothing remains -- either physically or figuratively</w:t>
      </w:r>
    </w:p>
    <w:p>
      <w:pPr>
        <w:pStyle w:val="Compact"/>
        <w:numPr>
          <w:ilvl w:val="0"/>
          <w:numId w:val="1001"/>
        </w:numPr>
      </w:pPr>
      <w:r>
        <w:rPr>
          <w:b/>
          <w:bCs/>
        </w:rPr>
        <w:t xml:space="preserve">Everything had stopped once again, the stillness had</w:t>
      </w:r>
      <w:r>
        <w:rPr>
          <w:b/>
          <w:bCs/>
        </w:rPr>
        <w:t xml:space="preserve"> </w:t>
      </w:r>
      <w:r>
        <w:rPr>
          <w:b/>
          <w:bCs/>
          <w:u w:val="single"/>
        </w:rPr>
        <w:t xml:space="preserve">mesmerized</w:t>
      </w:r>
      <w:r>
        <w:rPr>
          <w:b/>
          <w:bCs/>
        </w:rPr>
        <w:t xml:space="preserve"> </w:t>
      </w:r>
      <w:r>
        <w:rPr>
          <w:b/>
          <w:bCs/>
        </w:rPr>
        <w:t xml:space="preserve">the stems of the plants, and all the leaves went suddenly into thickness.</w:t>
      </w:r>
      <w:r>
        <w:br/>
      </w:r>
      <w:r>
        <w:t xml:space="preserve">    (a) shocked or surprised</w:t>
      </w:r>
      <w:r>
        <w:br/>
      </w:r>
      <w:r>
        <w:t xml:space="preserve">    (b) distracted or amused</w:t>
      </w:r>
      <w:r>
        <w:br/>
      </w:r>
      <w:r>
        <w:t xml:space="preserve">    (c) spellbound or enthralled</w:t>
      </w:r>
    </w:p>
    <w:p>
      <w:pPr>
        <w:pStyle w:val="Compact"/>
        <w:numPr>
          <w:ilvl w:val="0"/>
          <w:numId w:val="1001"/>
        </w:numPr>
      </w:pPr>
      <w:r>
        <w:rPr>
          <w:b/>
          <w:bCs/>
        </w:rPr>
        <w:t xml:space="preserve">A look of</w:t>
      </w:r>
      <w:r>
        <w:rPr>
          <w:b/>
          <w:bCs/>
        </w:rPr>
        <w:t xml:space="preserve"> </w:t>
      </w:r>
      <w:r>
        <w:rPr>
          <w:b/>
          <w:bCs/>
          <w:u w:val="single"/>
        </w:rPr>
        <w:t xml:space="preserve">docility</w:t>
      </w:r>
      <w:r>
        <w:rPr>
          <w:b/>
          <w:bCs/>
        </w:rPr>
        <w:t xml:space="preserve"> </w:t>
      </w:r>
      <w:r>
        <w:rPr>
          <w:b/>
          <w:bCs/>
        </w:rPr>
        <w:t xml:space="preserve">in the Negro's back as he knelt in the plants began to infuriate her.</w:t>
      </w:r>
      <w:r>
        <w:br/>
      </w:r>
      <w:r>
        <w:t xml:space="preserve">    (a) the quality of inappropriateness in size, amount, or degree</w:t>
      </w:r>
      <w:r>
        <w:br/>
      </w:r>
      <w:r>
        <w:t xml:space="preserve">    (b) easily led or managed -- perhaps submissive or well-behaved</w:t>
      </w:r>
      <w:r>
        <w:br/>
      </w:r>
      <w:r>
        <w:t xml:space="preserve">    (c) the condition of being exclusive to (someone or some group)</w:t>
      </w:r>
    </w:p>
    <w:p>
      <w:pPr>
        <w:pStyle w:val="Compact"/>
        <w:numPr>
          <w:ilvl w:val="0"/>
          <w:numId w:val="1001"/>
        </w:numPr>
      </w:pPr>
      <w:r>
        <w:rPr>
          <w:b/>
          <w:bCs/>
        </w:rPr>
        <w:t xml:space="preserve">The head of Jamey, bent there below her, seemed witless, terrifying, wonderful, almost inaccessible to her, and yet in its explicit nearness meant surely for destruction, with its clustered hot woolly hair, its</w:t>
      </w:r>
      <w:r>
        <w:rPr>
          <w:b/>
          <w:bCs/>
        </w:rPr>
        <w:t xml:space="preserve"> </w:t>
      </w:r>
      <w:r>
        <w:rPr>
          <w:b/>
          <w:bCs/>
          <w:u w:val="single"/>
        </w:rPr>
        <w:t xml:space="preserve">intricate</w:t>
      </w:r>
      <w:r>
        <w:rPr>
          <w:b/>
          <w:bCs/>
        </w:rPr>
        <w:t xml:space="preserve">, glistening ears, its small brown branching streams of sweat, the bowed head holding so obviously and so fatally its ridiculous dream.</w:t>
      </w:r>
      <w:r>
        <w:br/>
      </w:r>
      <w:r>
        <w:t xml:space="preserve">    (a) not capable of being suffered through (or put up with)</w:t>
      </w:r>
      <w:r>
        <w:br/>
      </w:r>
      <w:r>
        <w:t xml:space="preserve">    (b) the degree to which something can be solved or settled</w:t>
      </w:r>
      <w:r>
        <w:br/>
      </w:r>
      <w:r>
        <w:t xml:space="preserve">    (c) complicated -- having many complexly arranged elements</w:t>
      </w:r>
    </w:p>
    <w:p>
      <w:pPr>
        <w:pStyle w:val="Compact"/>
        <w:numPr>
          <w:ilvl w:val="0"/>
          <w:numId w:val="1001"/>
        </w:numPr>
      </w:pPr>
      <w:r>
        <w:rPr>
          <w:b/>
          <w:bCs/>
        </w:rPr>
        <w:t xml:space="preserve">Such a head she could strike off, intentionally, so deeply did she know, from the effect of a man's danger and death, its cause in oblivion; and so helpless was she, too helpless to defy the workings of accident, of life and death, of unaccountability.... Life and death, she thought, gripping the heavy hoe, life and death, which now meant nothing to her but which she was</w:t>
      </w:r>
      <w:r>
        <w:rPr>
          <w:b/>
          <w:bCs/>
        </w:rPr>
        <w:t xml:space="preserve"> </w:t>
      </w:r>
      <w:r>
        <w:rPr>
          <w:b/>
          <w:bCs/>
          <w:u w:val="single"/>
        </w:rPr>
        <w:t xml:space="preserve">compelled</w:t>
      </w:r>
      <w:r>
        <w:rPr>
          <w:b/>
          <w:bCs/>
        </w:rPr>
        <w:t xml:space="preserve"> </w:t>
      </w:r>
      <w:r>
        <w:rPr>
          <w:b/>
          <w:bCs/>
        </w:rPr>
        <w:t xml:space="preserve">continually to wield with both her hands, ceaselessly asking, Was it not possible to compensate?</w:t>
      </w:r>
      <w:r>
        <w:br/>
      </w:r>
      <w:r>
        <w:t xml:space="preserve">    (a) didn't trust or have confidence in</w:t>
      </w:r>
      <w:r>
        <w:br/>
      </w:r>
      <w:r>
        <w:t xml:space="preserve">    (b) forced; or (more rarely) convinced</w:t>
      </w:r>
      <w:r>
        <w:br/>
      </w:r>
      <w:r>
        <w:t xml:space="preserve">    (c) fruit cooked with sugar (like jam)</w:t>
      </w:r>
    </w:p>
    <w:p>
      <w:pPr>
        <w:pStyle w:val="Compact"/>
        <w:numPr>
          <w:ilvl w:val="0"/>
          <w:numId w:val="1001"/>
        </w:numPr>
      </w:pPr>
      <w:r>
        <w:rPr>
          <w:b/>
          <w:bCs/>
        </w:rPr>
        <w:t xml:space="preserve">He remembered all the while the</w:t>
      </w:r>
      <w:r>
        <w:rPr>
          <w:b/>
          <w:bCs/>
        </w:rPr>
        <w:t xml:space="preserve"> </w:t>
      </w:r>
      <w:r>
        <w:rPr>
          <w:b/>
          <w:bCs/>
          <w:u w:val="single"/>
        </w:rPr>
        <w:t xml:space="preserve">oblivious</w:t>
      </w:r>
      <w:r>
        <w:rPr>
          <w:b/>
          <w:bCs/>
        </w:rPr>
        <w:t xml:space="preserve"> </w:t>
      </w:r>
      <w:r>
        <w:rPr>
          <w:b/>
          <w:bCs/>
        </w:rPr>
        <w:t xml:space="preserve">crash of the windows next door being shut when the rain started.... But now, in this unseen place, it was he who stood looking at poor Mrs. Larkin.</w:t>
      </w:r>
      <w:r>
        <w:br/>
      </w:r>
      <w:r>
        <w:t xml:space="preserve">    (a) very large</w:t>
      </w:r>
      <w:r>
        <w:br/>
      </w:r>
      <w:r>
        <w:t xml:space="preserve">    (b) related to</w:t>
      </w:r>
      <w:r>
        <w:br/>
      </w:r>
      <w:r>
        <w:t xml:space="preserve">    (c) unaware of</w:t>
      </w:r>
    </w:p>
    <w:p>
      <w:pPr>
        <w:pStyle w:val="Compact"/>
        <w:numPr>
          <w:ilvl w:val="0"/>
          <w:numId w:val="1001"/>
        </w:numPr>
      </w:pPr>
      <w:r>
        <w:rPr>
          <w:b/>
          <w:bCs/>
        </w:rPr>
        <w:t xml:space="preserve">He bent down and in a horrified, piteous,</w:t>
      </w:r>
      <w:r>
        <w:rPr>
          <w:b/>
          <w:bCs/>
        </w:rPr>
        <w:t xml:space="preserve"> </w:t>
      </w:r>
      <w:r>
        <w:rPr>
          <w:b/>
          <w:bCs/>
          <w:u w:val="single"/>
        </w:rPr>
        <w:t xml:space="preserve">beseeching</w:t>
      </w:r>
      <w:r>
        <w:rPr>
          <w:b/>
          <w:bCs/>
        </w:rPr>
        <w:t xml:space="preserve"> </w:t>
      </w:r>
      <w:r>
        <w:rPr>
          <w:b/>
          <w:bCs/>
        </w:rPr>
        <w:t xml:space="preserve">voice he began to call her name until she stirred.</w:t>
      </w:r>
      <w:r>
        <w:br/>
      </w:r>
      <w:r>
        <w:t xml:space="preserve">    (a) telling (a story)</w:t>
      </w:r>
      <w:r>
        <w:br/>
      </w:r>
      <w:r>
        <w:t xml:space="preserve">    (b) causing suffering</w:t>
      </w:r>
      <w:r>
        <w:br/>
      </w:r>
      <w:r>
        <w:t xml:space="preserve">    (c) asking or begging</w:t>
      </w:r>
    </w:p>
    <w:p>
      <w:pPr>
        <w:pStyle w:val="Compact"/>
        <w:numPr>
          <w:ilvl w:val="0"/>
          <w:numId w:val="1001"/>
        </w:numPr>
      </w:pPr>
      <w:r>
        <w:rPr>
          <w:b/>
          <w:bCs/>
        </w:rPr>
        <w:t xml:space="preserve">Then he jumped</w:t>
      </w:r>
      <w:r>
        <w:rPr>
          <w:b/>
          <w:bCs/>
        </w:rPr>
        <w:t xml:space="preserve"> </w:t>
      </w:r>
      <w:r>
        <w:rPr>
          <w:b/>
          <w:bCs/>
          <w:u w:val="single"/>
        </w:rPr>
        <w:t xml:space="preserve">nimbly</w:t>
      </w:r>
      <w:r>
        <w:rPr>
          <w:b/>
          <w:bCs/>
        </w:rPr>
        <w:t xml:space="preserve"> </w:t>
      </w:r>
      <w:r>
        <w:rPr>
          <w:b/>
          <w:bCs/>
        </w:rPr>
        <w:t xml:space="preserve">to his feet and ran out of the garden.</w:t>
      </w:r>
      <w:r>
        <w:br/>
      </w:r>
      <w:r>
        <w:t xml:space="preserve">    (a) quickly and easily</w:t>
      </w:r>
      <w:r>
        <w:br/>
      </w:r>
      <w:r>
        <w:t xml:space="preserve">    (b) with strong desire</w:t>
      </w:r>
      <w:r>
        <w:br/>
      </w:r>
      <w:r>
        <w:t xml:space="preserve">    (c) in a sloped manner</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2026-05-20T12:27:32Z</dcterms:created>
  <dcterms:modified xsi:type="dcterms:W3CDTF">2026-05-20T12:27:32Z</dcterms:modified>
</cp:coreProperties>
</file>

<file path=docProps/custom.xml><?xml version="1.0" encoding="utf-8"?>
<Properties xmlns="http://schemas.openxmlformats.org/officeDocument/2006/custom-properties" xmlns:vt="http://schemas.openxmlformats.org/officeDocument/2006/docPropsVTypes"/>
</file>