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f2c384a92e0513b11728a7370934ae6471cc79"/>
    <w:p>
      <w:pPr>
        <w:pStyle w:val="Heading1"/>
      </w:pPr>
      <w:r>
        <w:rPr>
          <w:b/>
          <w:bCs/>
        </w:rPr>
        <w:t xml:space="preserve">A Clash of Kings</w:t>
      </w:r>
      <w:r>
        <w:br/>
      </w:r>
      <w:r>
        <w:rPr>
          <w:i/>
          <w:iCs/>
        </w:rPr>
        <w:t xml:space="preserve">George R. R. Martin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 maester, trained and chained in the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Citadel</w:t>
      </w:r>
      <w:r>
        <w:rPr>
          <w:b/>
          <w:bCs/>
        </w:rPr>
        <w:t xml:space="preserve"> </w:t>
      </w:r>
      <w:r>
        <w:rPr>
          <w:b/>
          <w:bCs/>
        </w:rPr>
        <w:t xml:space="preserve">of Oldtown.</w:t>
      </w:r>
      <w:r>
        <w:br/>
      </w:r>
      <w:r>
        <w:t xml:space="preserve">    (a) a stronghold or fortress</w:t>
      </w:r>
      <w:r>
        <w:br/>
      </w:r>
      <w:r>
        <w:t xml:space="preserve">    (b) dense, rainy forest with many species</w:t>
      </w:r>
      <w:r>
        <w:br/>
      </w:r>
      <w:r>
        <w:t xml:space="preserve">    (c) island (that is made of a coral reef)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Pylos spoke softly, as if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</w:t>
      </w:r>
      <w:r>
        <w:rPr>
          <w:b/>
          <w:bCs/>
        </w:rPr>
        <w:t xml:space="preserve"> </w:t>
      </w:r>
      <w:r>
        <w:rPr>
          <w:b/>
          <w:bCs/>
        </w:rPr>
        <w:t xml:space="preserve">to disturb Cressen's solemn meditations.</w:t>
      </w:r>
      <w:r>
        <w:br/>
      </w:r>
      <w:r>
        <w:t xml:space="preserve">    (a) reluctant or unwilling to do something</w:t>
      </w:r>
      <w:r>
        <w:br/>
      </w:r>
      <w:r>
        <w:t xml:space="preserve">    (b) able to be protected or kept unchanged</w:t>
      </w:r>
      <w:r>
        <w:br/>
      </w:r>
      <w:r>
        <w:t xml:space="preserve">    (c) able to accept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King of a smoking rock in the great salt sea, yet a 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nonetheless</w:t>
      </w:r>
      <w:r>
        <w:rPr>
          <w:b/>
          <w:bCs/>
        </w:rPr>
        <w:t xml:space="preserve">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in spite of that (used to connect contrasting ideas)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is early to come calling,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past dawn.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Maester Cressen remembered the day Davos had been knighted, after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siege</w:t>
      </w:r>
      <w:r>
        <w:rPr>
          <w:b/>
          <w:bCs/>
        </w:rPr>
        <w:t xml:space="preserve"> </w:t>
      </w:r>
      <w:r>
        <w:rPr>
          <w:b/>
          <w:bCs/>
        </w:rPr>
        <w:t xml:space="preserve">of Storm's End.</w:t>
      </w:r>
      <w:r>
        <w:br/>
      </w:r>
      <w:r>
        <w:t xml:space="preserve">    (a) the act of forcing into an undesired activity or situation -- such as legally sentencing someone to punishment  OR  the act of finding guilty -- especially in court</w:t>
      </w:r>
      <w:r>
        <w:br/>
      </w:r>
      <w:r>
        <w:t xml:space="preserve">    (b)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(c) a military tactic in which a fortified place is surrounded and isolated while it is attacked over time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any prolonged attack, effort, or period of trouble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Seated in the chair was a man in a tight-laced leather jerkin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breeches</w:t>
      </w:r>
      <w:r>
        <w:rPr>
          <w:b/>
          <w:bCs/>
        </w:rPr>
        <w:t xml:space="preserve"> </w:t>
      </w:r>
      <w:r>
        <w:rPr>
          <w:b/>
          <w:bCs/>
        </w:rPr>
        <w:t xml:space="preserve">of roughspun brown wool.</w:t>
      </w:r>
      <w:r>
        <w:br/>
      </w:r>
      <w:r>
        <w:t xml:space="preserve">    (a) views</w:t>
      </w:r>
      <w:r>
        <w:br/>
      </w:r>
      <w:r>
        <w:t xml:space="preserve">    (b) names</w:t>
      </w:r>
      <w:r>
        <w:br/>
      </w:r>
      <w:r>
        <w:t xml:space="preserve">    (c) pants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have made you a poor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envoy</w:t>
      </w:r>
      <w:r>
        <w:rPr>
          <w:b/>
          <w:bCs/>
        </w:rPr>
        <w:t xml:space="preserve"> </w:t>
      </w:r>
      <w:r>
        <w:rPr>
          <w:b/>
          <w:bCs/>
        </w:rPr>
        <w:t xml:space="preserve">then.</w:t>
      </w:r>
      <w:r>
        <w:br/>
      </w:r>
      <w:r>
        <w:t xml:space="preserve">    (a) one who precedes another in time</w:t>
      </w:r>
      <w:r>
        <w:br/>
      </w:r>
      <w:r>
        <w:t xml:space="preserve">    (b) representative sent on a mission</w:t>
      </w:r>
      <w:r>
        <w:br/>
      </w:r>
      <w:r>
        <w:t xml:space="preserve">    (c) someone who approves or supports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youngest of Lord Steffon's three sons had grown into a man bold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heedless</w:t>
      </w:r>
      <w:r>
        <w:rPr>
          <w:b/>
          <w:bCs/>
        </w:rPr>
        <w:t xml:space="preserve">, who acted from impulse rather than calculation.</w:t>
      </w:r>
      <w:r>
        <w:br/>
      </w:r>
      <w:r>
        <w:t xml:space="preserve">    (a) capable of thought, self-reflection, and will</w:t>
      </w:r>
      <w:r>
        <w:br/>
      </w:r>
      <w:r>
        <w:t xml:space="preserve">    (b) the characteristic of demonstrating something</w:t>
      </w:r>
      <w:r>
        <w:br/>
      </w:r>
      <w:r>
        <w:t xml:space="preserve">    (c) ignorant or ignoring; or not following advice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"Will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joust</w:t>
      </w:r>
      <w:r>
        <w:rPr>
          <w:b/>
          <w:bCs/>
        </w:rPr>
        <w:t xml:space="preserve"> </w:t>
      </w:r>
      <w:r>
        <w:rPr>
          <w:b/>
          <w:bCs/>
        </w:rPr>
        <w:t xml:space="preserve">today, my lord?" she asked him.</w:t>
      </w:r>
      <w:r>
        <w:br/>
      </w:r>
      <w:r>
        <w:t xml:space="preserve">    (a) a contest in which knights attempt to knock each other off horses with blunted lances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any kind of contest</w:t>
      </w:r>
      <w:r>
        <w:br/>
      </w:r>
      <w:r>
        <w:t xml:space="preserve">    (b) accept someone's membership though a special procedure such as a ceremony and/or period of instruction and/or test</w:t>
      </w:r>
      <w:r>
        <w:br/>
      </w:r>
      <w:r>
        <w:t xml:space="preserve">    (c) a method of artistic painting on a wall by using watercolors on wet plaster; or the painting made in such a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pair of squires buckled the prince into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</w:t>
      </w:r>
      <w:r>
        <w:rPr>
          <w:b/>
          <w:bCs/>
        </w:rPr>
        <w:t xml:space="preserve"> </w:t>
      </w:r>
      <w:r>
        <w:rPr>
          <w:b/>
          <w:bCs/>
        </w:rPr>
        <w:t xml:space="preserve">silver-and-crimson armor.</w:t>
      </w:r>
      <w:r>
        <w:br/>
      </w:r>
      <w:r>
        <w:t xml:space="preserve">    (a) able to be taken on as one's own</w:t>
      </w:r>
      <w:r>
        <w:br/>
      </w:r>
      <w:r>
        <w:t xml:space="preserve">    (b) indicating approval or agreement</w:t>
      </w:r>
      <w:r>
        <w:br/>
      </w:r>
      <w:r>
        <w:t xml:space="preserve">    (c) having lots of decorative detail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Joffrey's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regent</w:t>
      </w:r>
      <w:r>
        <w:rPr>
          <w:b/>
          <w:bCs/>
        </w:rPr>
        <w:t xml:space="preserve">, and I sent him a royal command!</w:t>
      </w:r>
      <w:r>
        <w:br/>
      </w:r>
      <w:r>
        <w:t xml:space="preserve">    (a) relating to an artistic movement pioneered by Pablo Picasso and Georges Braque that featured surfaces of geometrical planes to depict three-dimensional organic forms</w:t>
      </w:r>
      <w:r>
        <w:br/>
      </w:r>
      <w:r>
        <w:t xml:space="preserve">    (b) someone who walks slowly without definite direction  OR  someone who writes or talks without definite direction (changing subjects or rambling rather than in a purposeful direct way)</w:t>
      </w:r>
      <w:r>
        <w:br/>
      </w:r>
      <w:r>
        <w:t xml:space="preserve">    (c) someone appointed to a position of temporary or delegated authority -- such as a temporarily while the king or queen is too young, too sick, or away; or a member of a governing board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not interested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treasonous</w:t>
      </w:r>
      <w:r>
        <w:rPr>
          <w:b/>
          <w:bCs/>
        </w:rPr>
        <w:t xml:space="preserve"> </w:t>
      </w:r>
      <w:r>
        <w:rPr>
          <w:b/>
          <w:bCs/>
        </w:rPr>
        <w:t xml:space="preserve">table talk, Lord Varys.</w:t>
      </w:r>
      <w:r>
        <w:br/>
      </w:r>
      <w:r>
        <w:t xml:space="preserve">    (a) impossible to find</w:t>
      </w:r>
      <w:r>
        <w:br/>
      </w:r>
      <w:r>
        <w:t xml:space="preserve">    (b) involving betrayal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gods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</w:t>
      </w:r>
      <w:r>
        <w:rPr>
          <w:b/>
          <w:bCs/>
        </w:rPr>
        <w:t xml:space="preserve"> </w:t>
      </w:r>
      <w:r>
        <w:rPr>
          <w:b/>
          <w:bCs/>
        </w:rPr>
        <w:t xml:space="preserve">were scarcely recognizable anymore.</w:t>
      </w:r>
      <w:r>
        <w:br/>
      </w:r>
      <w:r>
        <w:t xml:space="preserve">    (a) meticulousness (care about small details)</w:t>
      </w:r>
      <w:r>
        <w:br/>
      </w:r>
      <w:r>
        <w:t xml:space="preserve">    (b) a pile of wood or other burnable material</w:t>
      </w:r>
      <w:r>
        <w:br/>
      </w:r>
      <w:r>
        <w:t xml:space="preserve">    (c) a particular understanding or explanation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 man with a thimble of sense will see it for a clumsy attempt to justify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usurping</w:t>
      </w:r>
      <w:r>
        <w:rPr>
          <w:b/>
          <w:bCs/>
        </w:rPr>
        <w:t xml:space="preserve"> </w:t>
      </w:r>
      <w:r>
        <w:rPr>
          <w:b/>
          <w:bCs/>
        </w:rPr>
        <w:t xml:space="preserve">the crown.</w:t>
      </w:r>
      <w:r>
        <w:br/>
      </w:r>
      <w:r>
        <w:t xml:space="preserve">    (a) seizing or taking control without authority</w:t>
      </w:r>
      <w:r>
        <w:br/>
      </w:r>
      <w:r>
        <w:t xml:space="preserve">    (b) keeping away (choosing not to do something)</w:t>
      </w:r>
      <w:r>
        <w:br/>
      </w:r>
      <w:r>
        <w:t xml:space="preserve">    (c) protecting something or keeping it as it 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night of the tourney at King's Landing, all the knights had hung their shields outside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pavilions</w:t>
      </w:r>
      <w:r>
        <w:rPr>
          <w:b/>
          <w:bCs/>
        </w:rPr>
        <w:t xml:space="preserve">.</w:t>
      </w:r>
      <w:r>
        <w:br/>
      </w:r>
      <w:r>
        <w:t xml:space="preserve">    (a) (noun) things that are lighter and draw attention -- such as areas of a painting  OR  (verb) making some things lighter -- such as areas of a painting</w:t>
      </w:r>
      <w:r>
        <w:br/>
      </w:r>
      <w:r>
        <w:t xml:space="preserve">    (b) a large building or section of a building that stands apart in function or design -- often used for gatherings, exhibitions, or specialized purposes</w:t>
      </w:r>
      <w:r>
        <w:br/>
      </w:r>
      <w:r>
        <w:t xml:space="preserve">    (c) items characterized by narrower parallel folds when closed and wider when open -- such as a door or musical instrument with that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there are more, the Bold Wind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cleave</w:t>
      </w:r>
      <w:r>
        <w:rPr>
          <w:b/>
          <w:bCs/>
        </w:rPr>
        <w:t xml:space="preserve"> </w:t>
      </w:r>
      <w:r>
        <w:rPr>
          <w:b/>
          <w:bCs/>
        </w:rPr>
        <w:t xml:space="preserve">to the Seaswift to protect her while the rest of the fleet does battle.</w:t>
      </w:r>
      <w:r>
        <w:br/>
      </w:r>
      <w:r>
        <w:t xml:space="preserve">    (a) begin again</w:t>
      </w:r>
      <w:r>
        <w:br/>
      </w:r>
      <w:r>
        <w:t xml:space="preserve">    (b) bounce back</w:t>
      </w:r>
      <w:r>
        <w:br/>
      </w:r>
      <w:r>
        <w:t xml:space="preserve">    (c) hold (stay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"That's a long cruel climb by night," Ebben said as he eyed the distant spark through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cleft</w:t>
      </w:r>
      <w:r>
        <w:rPr>
          <w:b/>
          <w:bCs/>
        </w:rPr>
        <w:t xml:space="preserve"> </w:t>
      </w:r>
      <w:r>
        <w:rPr>
          <w:b/>
          <w:bCs/>
        </w:rPr>
        <w:t xml:space="preserve">in the rocks that sheltered them.</w:t>
      </w:r>
      <w:r>
        <w:br/>
      </w:r>
      <w:r>
        <w:t xml:space="preserve">    (a) not recognizable as different</w:t>
      </w:r>
      <w:r>
        <w:br/>
      </w:r>
      <w:r>
        <w:t xml:space="preserve">    (b) not mirroring back (an image)</w:t>
      </w:r>
      <w:r>
        <w:br/>
      </w:r>
      <w:r>
        <w:t xml:space="preserve">    (c) opening (split in the rock)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Finally a great pair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doors appeared to her left, grander than the rest.</w:t>
      </w:r>
      <w:r>
        <w:br/>
      </w:r>
      <w:r>
        <w:t xml:space="preserve">    (a) appropriate in size, amount, or degree</w:t>
      </w:r>
      <w:r>
        <w:br/>
      </w:r>
      <w:r>
        <w:t xml:space="preserve">    (b) examine in detail to better understand</w:t>
      </w:r>
      <w:r>
        <w:br/>
      </w:r>
      <w:r>
        <w:t xml:space="preserve">    (c) made of a type of high-quality metal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now I counsel you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.</w:t>
      </w:r>
      <w:r>
        <w:br/>
      </w:r>
      <w:r>
        <w:t xml:space="preserve">    (a) think deeply or carefully about</w:t>
      </w:r>
      <w:r>
        <w:br/>
      </w:r>
      <w:r>
        <w:t xml:space="preserve">    (b) stop (something from happening)</w:t>
      </w:r>
      <w:r>
        <w:br/>
      </w:r>
      <w:r>
        <w:t xml:space="preserve">    (c) give in, give way, or give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Behind the eyeholes of his yellowed skull Rattleshirt's stare was malignant, but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grudgingly.</w:t>
      </w:r>
      <w:r>
        <w:br/>
      </w:r>
      <w:r>
        <w:t xml:space="preserve">    (a) with rises and falls in pitch</w:t>
      </w:r>
      <w:r>
        <w:br/>
      </w:r>
      <w:r>
        <w:t xml:space="preserve">    (b) gave in, gave way, or gave up</w:t>
      </w:r>
      <w:r>
        <w:br/>
      </w:r>
      <w:r>
        <w:t xml:space="preserve">    (c) embarrassed or self-conscious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2026-05-20T14:06:37Z</dcterms:created>
  <dcterms:modified xsi:type="dcterms:W3CDTF">2026-05-20T14:06:37Z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