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6e9786cef9c3225a0d020a39c34074d400ee74"/>
    <w:p>
      <w:pPr>
        <w:pStyle w:val="Heading1"/>
      </w:pPr>
      <w:r>
        <w:rPr>
          <w:b/>
          <w:bCs/>
        </w:rPr>
        <w:t xml:space="preserve">A Christmas Carol</w:t>
      </w:r>
      <w:r>
        <w:br/>
      </w:r>
      <w:r>
        <w:rPr>
          <w:i/>
          <w:iCs/>
        </w:rPr>
        <w:t xml:space="preserve">Charles Dickens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Will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accompany</w:t>
      </w:r>
      <w:r>
        <w:rPr>
          <w:b/>
          <w:bCs/>
        </w:rPr>
        <w:t xml:space="preserve"> </w:t>
      </w:r>
      <w:r>
        <w:rPr>
          <w:b/>
          <w:bCs/>
        </w:rPr>
        <w:t xml:space="preserve">her to the party?</w:t>
      </w:r>
      <w:r>
        <w:br/>
      </w:r>
      <w:r>
        <w:t xml:space="preserve">    (a) go with</w:t>
      </w:r>
      <w:r>
        <w:br/>
      </w:r>
      <w:r>
        <w:t xml:space="preserve">    (b) precede</w:t>
      </w:r>
      <w:r>
        <w:br/>
      </w:r>
      <w:r>
        <w:t xml:space="preserve">    (c) follow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gets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agitated</w:t>
      </w:r>
      <w:r>
        <w:rPr>
          <w:b/>
          <w:bCs/>
        </w:rPr>
        <w:t xml:space="preserve"> </w:t>
      </w:r>
      <w:r>
        <w:rPr>
          <w:b/>
          <w:bCs/>
        </w:rPr>
        <w:t xml:space="preserve">whenever the topic comes up.</w:t>
      </w:r>
      <w:r>
        <w:br/>
      </w:r>
      <w:r>
        <w:t xml:space="preserve">    (a) gloomy (sad)</w:t>
      </w:r>
      <w:r>
        <w:br/>
      </w:r>
      <w:r>
        <w:t xml:space="preserve">    (b) emotionally disturbed</w:t>
      </w:r>
      <w:r>
        <w:br/>
      </w:r>
      <w:r>
        <w:t xml:space="preserve">    (c) calm and thoughtful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thinks of herself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benevolent</w:t>
      </w:r>
      <w:r>
        <w:rPr>
          <w:b/>
          <w:bCs/>
        </w:rPr>
        <w:t xml:space="preserve"> </w:t>
      </w:r>
      <w:r>
        <w:rPr>
          <w:b/>
          <w:bCs/>
        </w:rPr>
        <w:t xml:space="preserve">dictator.</w:t>
      </w:r>
      <w:r>
        <w:br/>
      </w:r>
      <w:r>
        <w:t xml:space="preserve">    (a) kind</w:t>
      </w:r>
      <w:r>
        <w:br/>
      </w:r>
      <w:r>
        <w:t xml:space="preserve">    (b) calm</w:t>
      </w:r>
      <w:r>
        <w:br/>
      </w:r>
      <w:r>
        <w:t xml:space="preserve">    (c) ruthless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Before entering the interview room, she took a few deep breaths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compose</w:t>
      </w:r>
      <w:r>
        <w:rPr>
          <w:b/>
          <w:bCs/>
        </w:rPr>
        <w:t xml:space="preserve"> </w:t>
      </w:r>
      <w:r>
        <w:rPr>
          <w:b/>
          <w:bCs/>
        </w:rPr>
        <w:t xml:space="preserve">herself and steady his nerves.</w:t>
      </w:r>
      <w:r>
        <w:br/>
      </w:r>
      <w:r>
        <w:t xml:space="preserve">    (a) adjust</w:t>
      </w:r>
      <w:r>
        <w:br/>
      </w:r>
      <w:r>
        <w:t xml:space="preserve">    (b) delay</w:t>
      </w:r>
      <w:r>
        <w:br/>
      </w:r>
      <w:r>
        <w:t xml:space="preserve">    (c) calm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conscious</w:t>
      </w:r>
      <w:r>
        <w:rPr>
          <w:b/>
          <w:bCs/>
        </w:rPr>
        <w:t xml:space="preserve"> </w:t>
      </w:r>
      <w:r>
        <w:rPr>
          <w:b/>
          <w:bCs/>
        </w:rPr>
        <w:t xml:space="preserve">and alert, but very weak.</w:t>
      </w:r>
      <w:r>
        <w:br/>
      </w:r>
      <w:r>
        <w:t xml:space="preserve">    (a) awake</w:t>
      </w:r>
      <w:r>
        <w:br/>
      </w:r>
      <w:r>
        <w:t xml:space="preserve">    (b) medically stable</w:t>
      </w:r>
      <w:r>
        <w:br/>
      </w:r>
      <w:r>
        <w:t xml:space="preserve">    (c) out of pain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environmentally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conscious</w:t>
      </w:r>
      <w:r>
        <w:rPr>
          <w:b/>
          <w:bCs/>
        </w:rPr>
        <w:t xml:space="preserve">.</w:t>
      </w:r>
      <w:r>
        <w:br/>
      </w:r>
      <w:r>
        <w:t xml:space="preserve">    (a) aware and concerned</w:t>
      </w:r>
      <w:r>
        <w:br/>
      </w:r>
      <w:r>
        <w:t xml:space="preserve">    (b) destructive</w:t>
      </w:r>
      <w:r>
        <w:br/>
      </w:r>
      <w:r>
        <w:t xml:space="preserve">    (c) oppressed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she graduated from college the job market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dismal</w:t>
      </w:r>
      <w:r>
        <w:rPr>
          <w:b/>
          <w:bCs/>
        </w:rPr>
        <w:t xml:space="preserve">.</w:t>
      </w:r>
      <w:r>
        <w:br/>
      </w:r>
      <w:r>
        <w:t xml:space="preserve">    (a) promising but unusual</w:t>
      </w:r>
      <w:r>
        <w:br/>
      </w:r>
      <w:r>
        <w:t xml:space="preserve">    (b) terrible or depressing</w:t>
      </w:r>
      <w:r>
        <w:br/>
      </w:r>
      <w:r>
        <w:t xml:space="preserve">    (c) especially good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endeavor</w:t>
      </w:r>
      <w:r>
        <w:rPr>
          <w:b/>
          <w:bCs/>
        </w:rPr>
        <w:t xml:space="preserve"> </w:t>
      </w:r>
      <w:r>
        <w:rPr>
          <w:b/>
          <w:bCs/>
        </w:rPr>
        <w:t xml:space="preserve">to finish by Friday.</w:t>
      </w:r>
      <w:r>
        <w:br/>
      </w:r>
      <w:r>
        <w:t xml:space="preserve">    (a) not be able</w:t>
      </w:r>
      <w:r>
        <w:br/>
      </w:r>
      <w:r>
        <w:t xml:space="preserve">    (b) try</w:t>
      </w:r>
      <w:r>
        <w:br/>
      </w:r>
      <w:r>
        <w:t xml:space="preserve">    (c) promise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the time, 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engaged</w:t>
      </w:r>
      <w:r>
        <w:rPr>
          <w:b/>
          <w:bCs/>
        </w:rPr>
        <w:t xml:space="preserve"> </w:t>
      </w:r>
      <w:r>
        <w:rPr>
          <w:b/>
          <w:bCs/>
        </w:rPr>
        <w:t xml:space="preserve">in a research project at Stanford.</w:t>
      </w:r>
      <w:r>
        <w:br/>
      </w:r>
      <w:r>
        <w:t xml:space="preserve">    (a) involved</w:t>
      </w:r>
      <w:r>
        <w:br/>
      </w:r>
      <w:r>
        <w:t xml:space="preserve">    (b) a candidate</w:t>
      </w:r>
      <w:r>
        <w:br/>
      </w:r>
      <w:r>
        <w:t xml:space="preserve">    (c) promised to marry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indignant</w:t>
      </w:r>
      <w:r>
        <w:rPr>
          <w:b/>
          <w:bCs/>
        </w:rPr>
        <w:t xml:space="preserve">, but she agreed to be searched when they accused her of shoplifting.</w:t>
      </w:r>
      <w:r>
        <w:br/>
      </w:r>
      <w:r>
        <w:t xml:space="preserve">    (a) annoyed at something unjust</w:t>
      </w:r>
      <w:r>
        <w:br/>
      </w:r>
      <w:r>
        <w:t xml:space="preserve">    (b) surprised at the unexpected</w:t>
      </w:r>
      <w:r>
        <w:br/>
      </w:r>
      <w:r>
        <w:t xml:space="preserve">    (c) defensive about being suspected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weather makes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. I can't wait for spring,</w:t>
      </w:r>
      <w:r>
        <w:br/>
      </w:r>
      <w:r>
        <w:t xml:space="preserve">    (a) feel like singing</w:t>
      </w:r>
      <w:r>
        <w:br/>
      </w:r>
      <w:r>
        <w:t xml:space="preserve">    (b) sad</w:t>
      </w:r>
      <w:r>
        <w:br/>
      </w:r>
      <w:r>
        <w:t xml:space="preserve">    (c) happy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loves him.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she is determined to stop seeing him unless he stops drinking.</w:t>
      </w:r>
      <w:r>
        <w:br/>
      </w:r>
      <w:r>
        <w:t xml:space="preserve">    (a) also</w:t>
      </w:r>
      <w:r>
        <w:br/>
      </w:r>
      <w:r>
        <w:t xml:space="preserve">    (b) despite that</w:t>
      </w:r>
      <w:r>
        <w:br/>
      </w:r>
      <w:r>
        <w:t xml:space="preserve">    (c) in addition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didn't want to help, but I felt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obliged</w:t>
      </w:r>
      <w:r>
        <w:rPr>
          <w:b/>
          <w:bCs/>
        </w:rPr>
        <w:t xml:space="preserve"> </w:t>
      </w:r>
      <w:r>
        <w:rPr>
          <w:b/>
          <w:bCs/>
        </w:rPr>
        <w:t xml:space="preserve">because of our family connections.</w:t>
      </w:r>
      <w:r>
        <w:br/>
      </w:r>
      <w:r>
        <w:t xml:space="preserve">    (a) sad</w:t>
      </w:r>
      <w:r>
        <w:br/>
      </w:r>
      <w:r>
        <w:t xml:space="preserve">    (b) required to</w:t>
      </w:r>
      <w:r>
        <w:br/>
      </w:r>
      <w:r>
        <w:t xml:space="preserve">    (c) interested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I'd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obliged</w:t>
      </w:r>
      <w:r>
        <w:rPr>
          <w:b/>
          <w:bCs/>
        </w:rPr>
        <w:t xml:space="preserve"> </w:t>
      </w:r>
      <w:r>
        <w:rPr>
          <w:b/>
          <w:bCs/>
        </w:rPr>
        <w:t xml:space="preserve">if you could help me lift this.</w:t>
      </w:r>
      <w:r>
        <w:br/>
      </w:r>
      <w:r>
        <w:t xml:space="preserve">    (a) grateful</w:t>
      </w:r>
      <w:r>
        <w:br/>
      </w:r>
      <w:r>
        <w:t xml:space="preserve">    (b) surprised</w:t>
      </w:r>
      <w:r>
        <w:br/>
      </w:r>
      <w:r>
        <w:t xml:space="preserve">    (c) paying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recollect</w:t>
      </w:r>
      <w:r>
        <w:rPr>
          <w:b/>
          <w:bCs/>
        </w:rPr>
        <w:t xml:space="preserve"> </w:t>
      </w:r>
      <w:r>
        <w:rPr>
          <w:b/>
          <w:bCs/>
        </w:rPr>
        <w:t xml:space="preserve">her name, but I'd recognize her.</w:t>
      </w:r>
      <w:r>
        <w:br/>
      </w:r>
      <w:r>
        <w:t xml:space="preserve">    (a) pronounce properly</w:t>
      </w:r>
      <w:r>
        <w:br/>
      </w:r>
      <w:r>
        <w:t xml:space="preserve">    (b) remember</w:t>
      </w:r>
      <w:r>
        <w:br/>
      </w:r>
      <w:r>
        <w:t xml:space="preserve">    (c) spell properly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 </w:t>
      </w:r>
      <w:r>
        <w:rPr>
          <w:b/>
          <w:bCs/>
        </w:rPr>
        <w:t xml:space="preserve">to never drink again.</w:t>
      </w:r>
      <w:r>
        <w:br/>
      </w:r>
      <w:r>
        <w:t xml:space="preserve">    (a) was forced</w:t>
      </w:r>
      <w:r>
        <w:br/>
      </w:r>
      <w:r>
        <w:t xml:space="preserve">    (b) was encouraged</w:t>
      </w:r>
      <w:r>
        <w:br/>
      </w:r>
      <w:r>
        <w:t xml:space="preserve">    (c) firmly decided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testing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</w:t>
      </w:r>
      <w:r>
        <w:rPr>
          <w:b/>
          <w:bCs/>
        </w:rPr>
        <w:t xml:space="preserve"> </w:t>
      </w:r>
      <w:r>
        <w:rPr>
          <w:b/>
          <w:bCs/>
        </w:rPr>
        <w:t xml:space="preserve">to keep a good attitude.</w:t>
      </w:r>
      <w:r>
        <w:br/>
      </w:r>
      <w:r>
        <w:t xml:space="preserve">    (a) determination</w:t>
      </w:r>
      <w:r>
        <w:br/>
      </w:r>
      <w:r>
        <w:t xml:space="preserve">    (b) optimism</w:t>
      </w:r>
      <w:r>
        <w:br/>
      </w:r>
      <w:r>
        <w:t xml:space="preserve">    (c) ability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country where drought brings with it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specter</w:t>
      </w:r>
      <w:r>
        <w:rPr>
          <w:b/>
          <w:bCs/>
        </w:rPr>
        <w:t xml:space="preserve"> </w:t>
      </w:r>
      <w:r>
        <w:rPr>
          <w:b/>
          <w:bCs/>
        </w:rPr>
        <w:t xml:space="preserve">of famine.</w:t>
      </w:r>
      <w:r>
        <w:br/>
      </w:r>
      <w:r>
        <w:t xml:space="preserve">    (a) frightening possibility</w:t>
      </w:r>
      <w:r>
        <w:br/>
      </w:r>
      <w:r>
        <w:t xml:space="preserve">    (b) memory</w:t>
      </w:r>
      <w:r>
        <w:br/>
      </w:r>
      <w:r>
        <w:t xml:space="preserve">    (c) false threat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Having betrayed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thus</w:t>
      </w:r>
      <w:r>
        <w:rPr>
          <w:b/>
          <w:bCs/>
        </w:rPr>
        <w:t xml:space="preserve">, he was not surprised when she broke up with him.</w:t>
      </w:r>
      <w:r>
        <w:br/>
      </w:r>
      <w:r>
        <w:t xml:space="preserve">    (a) in that way</w:t>
      </w:r>
      <w:r>
        <w:br/>
      </w:r>
      <w:r>
        <w:t xml:space="preserve">    (b) in an odd way</w:t>
      </w:r>
      <w:r>
        <w:br/>
      </w:r>
      <w:r>
        <w:t xml:space="preserve">    (c) in the usual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photograph showed poor people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wretched</w:t>
      </w:r>
      <w:r>
        <w:rPr>
          <w:b/>
          <w:bCs/>
        </w:rPr>
        <w:t xml:space="preserve"> </w:t>
      </w:r>
      <w:r>
        <w:rPr>
          <w:b/>
          <w:bCs/>
        </w:rPr>
        <w:t xml:space="preserve">village in East Africa.</w:t>
      </w:r>
      <w:r>
        <w:br/>
      </w:r>
      <w:r>
        <w:t xml:space="preserve">    (a) in terrible condition</w:t>
      </w:r>
      <w:r>
        <w:br/>
      </w:r>
      <w:r>
        <w:t xml:space="preserve">    (b) foolish or thoughtless</w:t>
      </w:r>
      <w:r>
        <w:br/>
      </w:r>
      <w:r>
        <w:t xml:space="preserve">    (c) irresponsible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2026-05-20T01:14:37Z</dcterms:created>
  <dcterms:modified xsi:type="dcterms:W3CDTF">2026-05-20T01:14:37Z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