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dcda7f72d88cc196714ef6ef3bce741ac81928"/>
    <w:p>
      <w:pPr>
        <w:pStyle w:val="Heading1"/>
      </w:pPr>
      <w:r>
        <w:rPr>
          <w:b/>
          <w:bCs/>
        </w:rPr>
        <w:t xml:space="preserve">A Christmas Carol</w:t>
      </w:r>
      <w:r>
        <w:br/>
      </w:r>
      <w:r>
        <w:rPr>
          <w:i/>
          <w:iCs/>
        </w:rPr>
        <w:t xml:space="preserve">Charles Dickens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door of Scrooge's counting-house was open that he might keep his eye upon his clerk, who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 </w:t>
      </w:r>
      <w:r>
        <w:rPr>
          <w:b/>
          <w:bCs/>
        </w:rPr>
        <w:t xml:space="preserve">little cell beyond, a sort of tank, was copying letters.</w:t>
      </w:r>
      <w:r>
        <w:br/>
      </w:r>
      <w:r>
        <w:t xml:space="preserve">    (a) small</w:t>
      </w:r>
      <w:r>
        <w:br/>
      </w:r>
      <w:r>
        <w:t xml:space="preserve">    (b) gloomy</w:t>
      </w:r>
      <w:r>
        <w:br/>
      </w:r>
      <w:r>
        <w:t xml:space="preserve">    (c) unimportant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 a few of us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endeavouring</w:t>
      </w:r>
      <w:r>
        <w:rPr>
          <w:b/>
          <w:bCs/>
        </w:rPr>
        <w:t xml:space="preserve"> </w:t>
      </w:r>
      <w:r>
        <w:rPr>
          <w:b/>
          <w:bCs/>
        </w:rPr>
        <w:t xml:space="preserve">to raise a fund to buy the Poor some meat and drink, and means of warmth.</w:t>
      </w:r>
      <w:r>
        <w:br/>
      </w:r>
      <w:r>
        <w:t xml:space="preserve">    (a) considering</w:t>
      </w:r>
      <w:r>
        <w:br/>
      </w:r>
      <w:r>
        <w:t xml:space="preserve">    (b) trying</w:t>
      </w:r>
      <w:r>
        <w:br/>
      </w:r>
      <w:r>
        <w:t xml:space="preserve">    (c) forgetting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Scrooge took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dinner in his usual melancholy tavern;</w:t>
      </w:r>
      <w:r>
        <w:br/>
      </w:r>
      <w:r>
        <w:t xml:space="preserve">    (a) with music</w:t>
      </w:r>
      <w:r>
        <w:br/>
      </w:r>
      <w:r>
        <w:t xml:space="preserve">    (b) sad or depressing</w:t>
      </w:r>
      <w:r>
        <w:br/>
      </w:r>
      <w:r>
        <w:t xml:space="preserve">    (c) uplifting or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Quite satisfied, he closed his door, and locked himself in; double-locked himself in, which was not his custom.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Thus</w:t>
      </w:r>
      <w:r>
        <w:rPr>
          <w:b/>
          <w:bCs/>
        </w:rPr>
        <w:t xml:space="preserve"> </w:t>
      </w:r>
      <w:r>
        <w:rPr>
          <w:b/>
          <w:bCs/>
        </w:rPr>
        <w:t xml:space="preserve">secured against surprise, he took off his cravat; put on his dressing-gown and slippers, and his nightcap; and sat down before the fire to take his gruel.</w:t>
      </w:r>
      <w:r>
        <w:br/>
      </w:r>
      <w:r>
        <w:t xml:space="preserve">    (a) in the usual way</w:t>
      </w:r>
      <w:r>
        <w:br/>
      </w:r>
      <w:r>
        <w:t xml:space="preserve">    (b) in that way</w:t>
      </w:r>
      <w:r>
        <w:br/>
      </w:r>
      <w:r>
        <w:t xml:space="preserve">    (c) in an odd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Again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spectre</w:t>
      </w:r>
      <w:r>
        <w:rPr>
          <w:b/>
          <w:bCs/>
        </w:rPr>
        <w:t xml:space="preserve"> </w:t>
      </w:r>
      <w:r>
        <w:rPr>
          <w:b/>
          <w:bCs/>
        </w:rPr>
        <w:t xml:space="preserve">raised a cry, and shook its chain and wrung its shadowy hands.</w:t>
      </w:r>
      <w:r>
        <w:br/>
      </w:r>
      <w:r>
        <w:t xml:space="preserve">    (a) ghost</w:t>
      </w:r>
      <w:r>
        <w:br/>
      </w:r>
      <w:r>
        <w:t xml:space="preserve">    (b) child</w:t>
      </w:r>
      <w:r>
        <w:br/>
      </w:r>
      <w:r>
        <w:t xml:space="preserve">    (c) prisoner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common welfare was my business; charity, mercy, forbearance,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benevolence</w:t>
      </w:r>
      <w:r>
        <w:rPr>
          <w:b/>
          <w:bCs/>
        </w:rPr>
        <w:t xml:space="preserve">, were, all, my business.</w:t>
      </w:r>
      <w:r>
        <w:br/>
      </w:r>
      <w:r>
        <w:t xml:space="preserve">    (a) tireless efforts</w:t>
      </w:r>
      <w:r>
        <w:br/>
      </w:r>
      <w:r>
        <w:t xml:space="preserve">    (b) kindness or generosity</w:t>
      </w:r>
      <w:r>
        <w:br/>
      </w:r>
      <w:r>
        <w:t xml:space="preserve">    (c) honesty and directness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...he scrambled out of bed, and groped his way to the window.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to rub the frost off with the sleeve of his dressing-gown before he could see anything;</w:t>
      </w:r>
      <w:r>
        <w:br/>
      </w:r>
      <w:r>
        <w:t xml:space="preserve">    (a) twisted</w:t>
      </w:r>
      <w:r>
        <w:br/>
      </w:r>
      <w:r>
        <w:t xml:space="preserve">    (b) seen</w:t>
      </w:r>
      <w:r>
        <w:br/>
      </w:r>
      <w:r>
        <w:t xml:space="preserve">    (c) required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to you. I thank you fifty times. Bless you!</w:t>
      </w:r>
      <w:r>
        <w:br/>
      </w:r>
      <w:r>
        <w:t xml:space="preserve">    (a) grateful or indebted</w:t>
      </w:r>
      <w:r>
        <w:br/>
      </w:r>
      <w:r>
        <w:t xml:space="preserve">    (b) not well known</w:t>
      </w:r>
      <w:r>
        <w:br/>
      </w:r>
      <w:r>
        <w:t xml:space="preserve">    (c) seemingly foolish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have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consciousness</w:t>
      </w:r>
      <w:r>
        <w:rPr>
          <w:b/>
          <w:bCs/>
        </w:rPr>
        <w:t xml:space="preserve"> </w:t>
      </w:r>
      <w:r>
        <w:rPr>
          <w:b/>
          <w:bCs/>
        </w:rPr>
        <w:t xml:space="preserve">of us.</w:t>
      </w:r>
      <w:r>
        <w:br/>
      </w:r>
      <w:r>
        <w:t xml:space="preserve">    (a) love</w:t>
      </w:r>
      <w:r>
        <w:br/>
      </w:r>
      <w:r>
        <w:t xml:space="preserve">    (b) awareness</w:t>
      </w:r>
      <w:r>
        <w:br/>
      </w:r>
      <w:r>
        <w:t xml:space="preserve">    (c) fear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felt that he was restored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consciousness</w:t>
      </w:r>
      <w:r>
        <w:rPr>
          <w:b/>
          <w:bCs/>
        </w:rPr>
        <w:t xml:space="preserve"> </w:t>
      </w:r>
      <w:r>
        <w:rPr>
          <w:b/>
          <w:bCs/>
        </w:rPr>
        <w:t xml:space="preserve">in the right nick of time, for the especial purpose of holding a conference with the second messenger despatched to him through Jacob Marley's intervention.</w:t>
      </w:r>
      <w:r>
        <w:br/>
      </w:r>
      <w:r>
        <w:t xml:space="preserve">    (a) being in charge</w:t>
      </w:r>
      <w:r>
        <w:br/>
      </w:r>
      <w:r>
        <w:t xml:space="preserve">    (b) a rightful place</w:t>
      </w:r>
      <w:r>
        <w:br/>
      </w:r>
      <w:r>
        <w:t xml:space="preserve">    (c) wakefulness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Scrooge's former self, now grown a young man, came briskly in,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accompanied</w:t>
      </w:r>
      <w:r>
        <w:rPr>
          <w:b/>
          <w:bCs/>
        </w:rPr>
        <w:t xml:space="preserve"> </w:t>
      </w:r>
      <w:r>
        <w:rPr>
          <w:b/>
          <w:bCs/>
        </w:rPr>
        <w:t xml:space="preserve">by his fellow-'prentice.</w:t>
      </w:r>
      <w:r>
        <w:br/>
      </w:r>
      <w:r>
        <w:t xml:space="preserve">    (a) slowed</w:t>
      </w:r>
      <w:r>
        <w:br/>
      </w:r>
      <w:r>
        <w:t xml:space="preserve">    (b) carried</w:t>
      </w:r>
      <w:r>
        <w:br/>
      </w:r>
      <w:r>
        <w:t xml:space="preserve">    (c) escorted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scorning rest, upon his reappearance, he instantly began again, though there were no dancers yet, as if the other fiddler had been carried home, exhausted, on a shutter, and he were a bran-new man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beat him out of sight, or perish.</w:t>
      </w:r>
      <w:r>
        <w:br/>
      </w:r>
      <w:r>
        <w:t xml:space="preserve">    (a) determined</w:t>
      </w:r>
      <w:r>
        <w:br/>
      </w:r>
      <w:r>
        <w:t xml:space="preserve">    (b) afraid</w:t>
      </w:r>
      <w:r>
        <w:br/>
      </w:r>
      <w:r>
        <w:t xml:space="preserve">    (c)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nothing doubting that to whomsoever they applied they had some latent moral for his own improvement,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treasure up every word he heard, and everything he saw; and especially to observe the shadow of himself when it appeared.</w:t>
      </w:r>
      <w:r>
        <w:br/>
      </w:r>
      <w:r>
        <w:t xml:space="preserve">    (a) turned</w:t>
      </w:r>
      <w:r>
        <w:br/>
      </w:r>
      <w:r>
        <w:t xml:space="preserve">    (b) considered</w:t>
      </w:r>
      <w:r>
        <w:br/>
      </w:r>
      <w:r>
        <w:t xml:space="preserve">    (c)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very, very brief time, and you will dismiss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recollection</w:t>
      </w:r>
      <w:r>
        <w:rPr>
          <w:b/>
          <w:bCs/>
        </w:rPr>
        <w:t xml:space="preserve"> </w:t>
      </w:r>
      <w:r>
        <w:rPr>
          <w:b/>
          <w:bCs/>
        </w:rPr>
        <w:t xml:space="preserve">of it, gladly, as an unprofitable dream, from which it happened well that you awoke.</w:t>
      </w:r>
      <w:r>
        <w:br/>
      </w:r>
      <w:r>
        <w:t xml:space="preserve">    (a) memory</w:t>
      </w:r>
      <w:r>
        <w:br/>
      </w:r>
      <w:r>
        <w:t xml:space="preserve">    (b) thought</w:t>
      </w:r>
      <w:r>
        <w:br/>
      </w:r>
      <w:r>
        <w:t xml:space="preserve">    (c)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noise in this room was perfectly tumultuous, for there were more children there, than Scrooge in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agitated</w:t>
      </w:r>
      <w:r>
        <w:rPr>
          <w:b/>
          <w:bCs/>
        </w:rPr>
        <w:t xml:space="preserve"> </w:t>
      </w:r>
      <w:r>
        <w:rPr>
          <w:b/>
          <w:bCs/>
        </w:rPr>
        <w:t xml:space="preserve">state of mind could count;</w:t>
      </w:r>
      <w:r>
        <w:br/>
      </w:r>
      <w:r>
        <w:t xml:space="preserve">    (a) emotionally upset</w:t>
      </w:r>
      <w:r>
        <w:br/>
      </w:r>
      <w:r>
        <w:t xml:space="preserve">    (b) tired and sleepy</w:t>
      </w:r>
      <w:r>
        <w:br/>
      </w:r>
      <w:r>
        <w:t xml:space="preserve">    (c) gloomy (sad)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"More shame for him, Fred!" said Scrooge's niece,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indignantly</w:t>
      </w:r>
      <w:r>
        <w:rPr>
          <w:b/>
          <w:bCs/>
        </w:rPr>
        <w:t xml:space="preserve">.</w:t>
      </w:r>
      <w:r>
        <w:br/>
      </w:r>
      <w:r>
        <w:t xml:space="preserve">    (a) in a suitable (fitting) manner</w:t>
      </w:r>
      <w:r>
        <w:br/>
      </w:r>
      <w:r>
        <w:t xml:space="preserve">    (b) surprised at the unexpected</w:t>
      </w:r>
      <w:r>
        <w:br/>
      </w:r>
      <w:r>
        <w:t xml:space="preserve">    (c) anger at something unjust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 Merry Christmas and a Happy New Year to the old man, whatever he is!" said Scrooge's nephew. "He wouldn't take it from me, but may he have it,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."</w:t>
      </w:r>
      <w:r>
        <w:br/>
      </w:r>
      <w:r>
        <w:t xml:space="preserve">    (a) anyway</w:t>
      </w:r>
      <w:r>
        <w:br/>
      </w:r>
      <w:r>
        <w:t xml:space="preserve">    (b) for free</w:t>
      </w:r>
      <w:r>
        <w:br/>
      </w:r>
      <w:r>
        <w:t xml:space="preserve">    (c) in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the foldings of its robe, it brought two children;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, abject, frightful, hideous, miserable.</w:t>
      </w:r>
      <w:r>
        <w:br/>
      </w:r>
      <w:r>
        <w:t xml:space="preserve">    (a) small</w:t>
      </w:r>
      <w:r>
        <w:br/>
      </w:r>
      <w:r>
        <w:t xml:space="preserve">    (b) foolish</w:t>
      </w:r>
      <w:r>
        <w:br/>
      </w:r>
      <w:r>
        <w:t xml:space="preserve">    (c) unfortunate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mother and her daughters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engaged</w:t>
      </w:r>
      <w:r>
        <w:rPr>
          <w:b/>
          <w:bCs/>
        </w:rPr>
        <w:t xml:space="preserve"> </w:t>
      </w:r>
      <w:r>
        <w:rPr>
          <w:b/>
          <w:bCs/>
        </w:rPr>
        <w:t xml:space="preserve">in sewing.</w:t>
      </w:r>
      <w:r>
        <w:br/>
      </w:r>
      <w:r>
        <w:t xml:space="preserve">    (a) involved</w:t>
      </w:r>
      <w:r>
        <w:br/>
      </w:r>
      <w:r>
        <w:t xml:space="preserve">    (b) confused</w:t>
      </w:r>
      <w:r>
        <w:br/>
      </w:r>
      <w:r>
        <w:t xml:space="preserve">    (c) planning to marry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Poor Bob sat down in it, and when he had thought a little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composed</w:t>
      </w:r>
      <w:r>
        <w:rPr>
          <w:b/>
          <w:bCs/>
        </w:rPr>
        <w:t xml:space="preserve"> </w:t>
      </w:r>
      <w:r>
        <w:rPr>
          <w:b/>
          <w:bCs/>
        </w:rPr>
        <w:t xml:space="preserve">himself, he kissed the little face.</w:t>
      </w:r>
      <w:r>
        <w:br/>
      </w:r>
      <w:r>
        <w:t xml:space="preserve">    (a) calmed or settled</w:t>
      </w:r>
      <w:r>
        <w:br/>
      </w:r>
      <w:r>
        <w:t xml:space="preserve">    (b) rinsed or cleaned</w:t>
      </w:r>
      <w:r>
        <w:br/>
      </w:r>
      <w:r>
        <w:t xml:space="preserve">    (c) wrote or created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2026-05-20T01:14:37Z</dcterms:created>
  <dcterms:modified xsi:type="dcterms:W3CDTF">2026-05-20T01:14:37Z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