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c7139e1f17d61bc6fbf85c77a61d011abfc5d7"/>
    <w:p>
      <w:pPr>
        <w:pStyle w:val="Heading1"/>
      </w:pPr>
      <w:r>
        <w:rPr>
          <w:b/>
          <w:bCs/>
        </w:rPr>
        <w:t xml:space="preserve">1984</w:t>
      </w:r>
      <w:r>
        <w:br/>
      </w:r>
      <w:r>
        <w:rPr>
          <w:i/>
          <w:iCs/>
        </w:rPr>
        <w:t xml:space="preserve">George Orwell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video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altercation</w:t>
      </w:r>
      <w:r>
        <w:rPr>
          <w:b/>
          <w:bCs/>
        </w:rPr>
        <w:t xml:space="preserve">.</w:t>
      </w:r>
      <w:r>
        <w:br/>
      </w:r>
      <w:r>
        <w:t xml:space="preserve">    (a) theft</w:t>
      </w:r>
      <w:r>
        <w:br/>
      </w:r>
      <w:r>
        <w:t xml:space="preserve">    (b) fight</w:t>
      </w:r>
      <w:r>
        <w:br/>
      </w:r>
      <w:r>
        <w:t xml:space="preserve">    (c) accident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technology has aroused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Big Brother</w:t>
      </w:r>
      <w:r>
        <w:rPr>
          <w:b/>
          <w:bCs/>
        </w:rPr>
        <w:t xml:space="preserve"> </w:t>
      </w:r>
      <w:r>
        <w:rPr>
          <w:b/>
          <w:bCs/>
        </w:rPr>
        <w:t xml:space="preserve">fears since, in theory, it could be used to spy on anyone watching a modern television.</w:t>
      </w:r>
      <w:r>
        <w:br/>
      </w:r>
      <w:r>
        <w:t xml:space="preserve">    (a) an organization that tries to assure everyone is treated fairly</w:t>
      </w:r>
      <w:r>
        <w:br/>
      </w:r>
      <w:r>
        <w:t xml:space="preserve">    (b) an organization that tries to track all of your public and private life</w:t>
      </w:r>
      <w:r>
        <w:br/>
      </w:r>
      <w:r>
        <w:t xml:space="preserve">    (c) an organization that tries to censor false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accept</w:t>
      </w:r>
      <w:r>
        <w:br/>
      </w:r>
      <w:r>
        <w:t xml:space="preserve">    (b) understand</w:t>
      </w:r>
      <w:r>
        <w:br/>
      </w:r>
      <w:r>
        <w:t xml:space="preserve">    (c)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definitive</w:t>
      </w:r>
      <w:r>
        <w:rPr>
          <w:b/>
          <w:bCs/>
        </w:rPr>
        <w:t xml:space="preserve"> </w:t>
      </w:r>
      <w:r>
        <w:rPr>
          <w:b/>
          <w:bCs/>
        </w:rPr>
        <w:t xml:space="preserve">proof has been offered.</w:t>
      </w:r>
      <w:r>
        <w:br/>
      </w:r>
      <w:r>
        <w:t xml:space="preserve">    (a) new</w:t>
      </w:r>
      <w:r>
        <w:br/>
      </w:r>
      <w:r>
        <w:t xml:space="preserve">    (b) eyewitness</w:t>
      </w:r>
      <w:r>
        <w:br/>
      </w:r>
      <w:r>
        <w:t xml:space="preserve">    (c) definite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it when they stick to the numbers and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</w:t>
      </w:r>
      <w:r>
        <w:rPr>
          <w:b/>
          <w:bCs/>
        </w:rPr>
        <w:t xml:space="preserve"> </w:t>
      </w:r>
      <w:r>
        <w:rPr>
          <w:b/>
          <w:bCs/>
        </w:rPr>
        <w:t xml:space="preserve">into storytelling.</w:t>
      </w:r>
      <w:r>
        <w:br/>
      </w:r>
      <w:r>
        <w:t xml:space="preserve">    (a) wander</w:t>
      </w:r>
      <w:r>
        <w:br/>
      </w:r>
      <w:r>
        <w:t xml:space="preserve">    (b) elaborate</w:t>
      </w:r>
      <w:r>
        <w:br/>
      </w:r>
      <w:r>
        <w:t xml:space="preserve">    (c) compete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Russian TV is famous for inventing stories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disagree with Russian interests.</w:t>
      </w:r>
      <w:r>
        <w:br/>
      </w:r>
      <w:r>
        <w:t xml:space="preserve">    (a) convince</w:t>
      </w:r>
      <w:r>
        <w:br/>
      </w:r>
      <w:r>
        <w:t xml:space="preserve">    (b) anger</w:t>
      </w:r>
      <w:r>
        <w:br/>
      </w:r>
      <w:r>
        <w:t xml:space="preserve">    (c) damage the reputation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doing what she can to change the subject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.</w:t>
      </w:r>
      <w:r>
        <w:br/>
      </w:r>
      <w:r>
        <w:t xml:space="preserve">    (a) change reality</w:t>
      </w:r>
      <w:r>
        <w:br/>
      </w:r>
      <w:r>
        <w:t xml:space="preserve">    (b) re-think beliefs</w:t>
      </w:r>
      <w:r>
        <w:br/>
      </w:r>
      <w:r>
        <w:t xml:space="preserve">    (c) disguise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challenges accepted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.</w:t>
      </w:r>
      <w:r>
        <w:br/>
      </w:r>
      <w:r>
        <w:t xml:space="preserve">    (a) beliefs</w:t>
      </w:r>
      <w:r>
        <w:br/>
      </w:r>
      <w:r>
        <w:t xml:space="preserve">    (b) authority</w:t>
      </w:r>
      <w:r>
        <w:br/>
      </w:r>
      <w:r>
        <w:t xml:space="preserve">    (c) champions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Empirical</w:t>
      </w:r>
      <w:r>
        <w:rPr>
          <w:b/>
          <w:bCs/>
        </w:rPr>
        <w:t xml:space="preserve"> </w:t>
      </w:r>
      <w:r>
        <w:rPr>
          <w:b/>
          <w:bCs/>
        </w:rPr>
        <w:t xml:space="preserve">studies provide inputs for our formulas, but the formulas themselves are largely based upon intuitive values.</w:t>
      </w:r>
      <w:r>
        <w:br/>
      </w:r>
      <w:r>
        <w:t xml:space="preserve">    (a) creative</w:t>
      </w:r>
      <w:r>
        <w:br/>
      </w:r>
      <w:r>
        <w:t xml:space="preserve">    (b) measured</w:t>
      </w:r>
      <w:r>
        <w:br/>
      </w:r>
      <w:r>
        <w:t xml:space="preserve">    (c) theoretical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is entitled, 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Fallacy</w:t>
      </w:r>
      <w:r>
        <w:rPr>
          <w:b/>
          <w:bCs/>
        </w:rPr>
        <w:t xml:space="preserve"> </w:t>
      </w:r>
      <w:r>
        <w:rPr>
          <w:b/>
          <w:bCs/>
        </w:rPr>
        <w:t xml:space="preserve">of Finding Your One True Love."</w:t>
      </w:r>
      <w:r>
        <w:br/>
      </w:r>
      <w:r>
        <w:t xml:space="preserve">    (a) common saying</w:t>
      </w:r>
      <w:r>
        <w:br/>
      </w:r>
      <w:r>
        <w:t xml:space="preserve">    (b) true happiness</w:t>
      </w:r>
      <w:r>
        <w:br/>
      </w:r>
      <w:r>
        <w:t xml:space="preserve">    (c) mistaken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stock market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fluctuates</w:t>
      </w:r>
      <w:r>
        <w:rPr>
          <w:b/>
          <w:bCs/>
        </w:rPr>
        <w:t xml:space="preserve">.</w:t>
      </w:r>
      <w:r>
        <w:br/>
      </w:r>
      <w:r>
        <w:t xml:space="preserve">    (a) rises in the long run</w:t>
      </w:r>
      <w:r>
        <w:br/>
      </w:r>
      <w:r>
        <w:t xml:space="preserve">    (b) alternately increases and decreases</w:t>
      </w:r>
      <w:r>
        <w:br/>
      </w:r>
      <w:r>
        <w:t xml:space="preserve">    (c) frustrates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Coaches worry that his behavior problems in college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foreshadow</w:t>
      </w:r>
      <w:r>
        <w:rPr>
          <w:b/>
          <w:bCs/>
        </w:rPr>
        <w:t xml:space="preserve"> </w:t>
      </w:r>
      <w:r>
        <w:rPr>
          <w:b/>
          <w:bCs/>
        </w:rPr>
        <w:t xml:space="preserve">trouble in the NFL.</w:t>
      </w:r>
      <w:r>
        <w:br/>
      </w:r>
      <w:r>
        <w:t xml:space="preserve">    (a) be minor compared to</w:t>
      </w:r>
      <w:r>
        <w:br/>
      </w:r>
      <w:r>
        <w:t xml:space="preserve">    (b) create a shadow</w:t>
      </w:r>
      <w:r>
        <w:br/>
      </w:r>
      <w:r>
        <w:t xml:space="preserve">    (c) be a sign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reading each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, choose the best answer to each question.</w:t>
      </w:r>
      <w:r>
        <w:br/>
      </w:r>
      <w:r>
        <w:t xml:space="preserve">    (a) short part of a longer work</w:t>
      </w:r>
      <w:r>
        <w:br/>
      </w:r>
      <w:r>
        <w:t xml:space="preserve">    (b) article</w:t>
      </w:r>
      <w:r>
        <w:br/>
      </w:r>
      <w:r>
        <w:t xml:space="preserve">    (c) route to get somewhere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irresponsible</w:t>
      </w:r>
      <w:r>
        <w:br/>
      </w:r>
      <w:r>
        <w:t xml:space="preserve">    (b) submissive</w:t>
      </w:r>
      <w:r>
        <w:br/>
      </w:r>
      <w:r>
        <w:t xml:space="preserve">    (c) aggressive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investigating the rock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 </w:t>
      </w:r>
      <w:r>
        <w:rPr>
          <w:b/>
          <w:bCs/>
        </w:rPr>
        <w:t xml:space="preserve">to better understand the Antarctic ice sheet.</w:t>
      </w:r>
      <w:r>
        <w:br/>
      </w:r>
      <w:r>
        <w:t xml:space="preserve">    (a) hardness</w:t>
      </w:r>
      <w:r>
        <w:br/>
      </w:r>
      <w:r>
        <w:t xml:space="preserve">    (b) layers</w:t>
      </w:r>
      <w:r>
        <w:br/>
      </w:r>
      <w:r>
        <w:t xml:space="preserve">    (c) erosion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poison. In small doses, it might never be detected, but eventually your heart will fail.</w:t>
      </w:r>
      <w:r>
        <w:br/>
      </w:r>
      <w:r>
        <w:t xml:space="preserve">    (a) hard to notice</w:t>
      </w:r>
      <w:r>
        <w:br/>
      </w:r>
      <w:r>
        <w:t xml:space="preserve">    (b) powerful</w:t>
      </w:r>
      <w:r>
        <w:br/>
      </w:r>
      <w:r>
        <w:t xml:space="preserve">    (c) painless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good eye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differences in color.</w:t>
      </w:r>
      <w:r>
        <w:br/>
      </w:r>
      <w:r>
        <w:t xml:space="preserve">    (a) minor</w:t>
      </w:r>
      <w:r>
        <w:br/>
      </w:r>
      <w:r>
        <w:t xml:space="preserve">    (b) complementary</w:t>
      </w:r>
      <w:r>
        <w:br/>
      </w:r>
      <w:r>
        <w:t xml:space="preserve">    (c) contrasting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agreement.</w:t>
      </w:r>
      <w:r>
        <w:br/>
      </w:r>
      <w:r>
        <w:t xml:space="preserve">    (a) clear</w:t>
      </w:r>
      <w:r>
        <w:br/>
      </w:r>
      <w:r>
        <w:t xml:space="preserve">    (b) reasonable</w:t>
      </w:r>
      <w:r>
        <w:br/>
      </w:r>
      <w:r>
        <w:t xml:space="preserve">    (c) implied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destroyed</w:t>
      </w:r>
      <w:r>
        <w:br/>
      </w:r>
      <w:r>
        <w:t xml:space="preserve">    (b) produced</w:t>
      </w:r>
      <w:r>
        <w:br/>
      </w:r>
      <w:r>
        <w:t xml:space="preserve">    (c) slowed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gave in</w:t>
      </w:r>
      <w:r>
        <w:br/>
      </w:r>
      <w:r>
        <w:t xml:space="preserve">    (b) added</w:t>
      </w:r>
      <w:r>
        <w:br/>
      </w:r>
      <w:r>
        <w:t xml:space="preserve">    (c) produced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2026-05-20T00:52:31Z</dcterms:created>
  <dcterms:modified xsi:type="dcterms:W3CDTF">2026-05-20T00:52:31Z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